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3610" w14:textId="86e3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помещений для встреч с избирателями в Енбекшиказахском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Енбекшиказахского района Алматинской области от 30 июня 2026 года № 337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Енбекшиказахской районной избирательной комиссией (по согласованию) места для размещения агитационных печатных материалов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Т.Байедилов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Енбекшиказахского района от "____" ____ ____ года № ____ "Об определении мест для размещения агитационных печатных материалов и предоставления кандидатам помещений для встреч с избирателями в Енбекшиказахском районе"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населенных пунктов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размещения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Есик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Есик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центральной районной больницы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Абая, № 366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Есик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детского сада "Шапагат"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Токатаева, № 19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Есик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расположенный по улице Малкеева, возле конечной остановки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Малкеева без номера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Есик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пересечении улиц Алматинская и Алтын 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Алматинская и Алтын адам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Аватскому сельскому округу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Ават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Дома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 № 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Ават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средней школы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им.О.Мухаммадий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Ибдиминова № 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Акшийскому сельскому округу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Акши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детского сада "Умит"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Болек батыра, № 47 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основной средней школы села Кайрат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Туркпен №4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Казатком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основной средней школы села Казатком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Ошакбай №17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Ассинскому сельскому округу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Кызылшарык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сельской врачебной амбулатории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Асланова без номера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Жанашаруа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сельского фельдшерского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Бошаева без номера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Асысага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перед зданием сельской врачебной амбулатории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Ушбаева № 32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сельский врачебный амбулатория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Салиева без номера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фельдшерского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Тохсунова №19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Балтабайскому сельскому округу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Балтабай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сельской врачебной амбулатории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Терешкова, № 7 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перед памятником, расположенным в селе Бирлик.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Гарышкер без номера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Акбастауской средней школой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Береке №11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Енбекской средней школой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Х.Абдуллина №1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хатымханы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Абдулбакиева №37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Бартогайскому сельскому округу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Бижанов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сельской врачебной амбулатории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Тажибаева, № 7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Байсеит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возле казпочты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Муталип без номера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Байтерекскому сельскому округу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Байтерек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сельской врачебной амбулатории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Камарова, № 6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Койшибек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сельского фельдшерского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 № 2-б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парком памятников Великой Отечественной войны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Солтанбай №52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Болекскому сельскому округу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Болек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сельской врачебной амбулатории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Бейбитшилик, № 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возле магазин "Аля"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№42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возле спорт комплекса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Болашак №10-б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Байдибекбийскому сельскому округу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Байдибек би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казпочты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Алмабекова, № 1 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Байдибек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средней школы имени Т.Аубакирова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Байболова №244Б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Жанашарскому сельскому округу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Космос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Дома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Тауелсиздик, № 28-а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Жанашар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возле здание мечети села Жанашар.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Саймасай №52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Базаркелды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возле здание врачебной амбулатории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 без номера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Казахстанскому сельскому округу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сельской врачебной амбулатории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Калдыбаева, № 25 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Ащыбулак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отделения почты села Ащыбулак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с.Ащыбулак, ул.Момышулы, № 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Ж.Каипова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магазина "АРС" села Ж. Каипова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Ж.Каипова, ул. Малькеева, б/н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Каражотинскому сельскому округу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аппарата акима Каражотинского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Иманова, № 8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сельского клуба села Актоган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№ 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сельского клуба села Сарыбулак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Конаева №13/а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Каракемерскому сельскому округу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Каракемер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Дома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Тастанбекова, № 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магазином "Шанырак"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Конаева без номера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 ит перед магазином "Тілек"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Жамангараева без номера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Каратурукскому сельскому округу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Таукаратурук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сельской врачебной амбулатории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Ракымбаева, № 24 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Ащысай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сельской врачебной амбулатории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Канаева № 7-а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Каратурык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казпочты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 №139-а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медицинского центра "Nova invest"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Кенжебаева №9-а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Лавар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модульной амбулатории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Кайнар булак без номера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Коктобинскому сельскому округу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Кызылжар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сельской врачебной амбулатории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Естемесова, № 21 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магазина "Ансар"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Сейфулина №47-в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Толеби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Казпочты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Наурызбай батыра без номера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Казпочты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Ауезова №1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Корамскому сельскому округу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Корам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сельской врачебной амбулатории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Тойбекова, № 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Казпочты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Арзиева без номера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Кырбалтабайскому сельскому округу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Кырбалтабай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аппарата акима Кырбалтабайского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Райымбек № 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Екпенди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сельского фельдшерского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№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сельского фельдшерского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Жапекова № 2 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сельского фельдшерского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Жамбыл, №8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Ақжал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сельского фельдшерского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Нурбек №24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Малыбайскому сельскому округу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Малыбай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Дома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Розыбакиева, № 39-а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Малыбай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аппарата акима Малыбайского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Аубакирова № 3а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Масакскому сельскому округу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К.Ултараков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сельской врачебной амбулатории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Абая, № 1/1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средней школы села Нурлы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Жангелды № 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Рахатскому сельскому округу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Кайназар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Дома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Алматинская, № 70 б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возле памятника 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Д.Конаев №20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возле почтового отделения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Жениса №2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Орикти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магазином "Елдос"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Жетису без номера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Саймасайскому сельскому округу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Саймасай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аппарата акима Саймасайского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Хазиева, № 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рядом со средней школы им. Садыра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Ушурова, №7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Согетинскому сельскому округу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Нура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Дома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Есбергенова, № 30-а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Ташкенсазскому сельскому округу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Ташкенсаз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сельской врачебной амбулатории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Мира, без номера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сельского фельдшерского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Алматинская №29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пересечении улиц Абдуллина и Жетысу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Абдуллина и Жетысу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Тескенсускому сельскому округу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Тескенсу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сельской врачебной амбулатории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Токбаева, № 6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Колды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бывшего фельдшерско-акушерского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№3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Толкын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перед зданием средней школы села Толкын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Жетісу, №4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Тургенскому сельскому округу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Турген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Дома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Кулмамбета, № 49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Турген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парком памятников Великой Отечественной войны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Қулманбет №24-а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Таутурген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Таутургеньской основной средней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Буркеев №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Шелекскому сельскому округу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Дома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Жибек жолы, № 85-а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торгового дома "Алма"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 № 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СШ им.М.Маметовой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Жеруйық, № 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Торгайбаз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фельдшерского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МТФ №4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Енбекшиказахского района от "____" ____ ____ года № ____ "Об определении мест для размещения агитационных печатных материалов и предоставления кандидатам помещений для встреч с избирателями в Енбекшиказахском районе"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предоставляемые кандидатам на договорной основе для проведения встреч с избирателями в Енбекшиказахском районе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встреч с избирателями, адрес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с.Ават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ул.Абылайхана, №30, актовый зал Дома культуры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с.Ават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ул.Абылайхана, №30, актовый зал Дома культуры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с.Ават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ул.Ибдиминова, №15, СШ им. О. Мухаммадий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ул.Болек батыра, №56 б, актовый зал СШ им.Болек Батыра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ул.Даркембая №1, актовыый зал музея прикладного исскуства Уста Даркембая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Болек батыра б/н, сельская врачебная амбулатория Акши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с.Асысага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ул.Ушбаева, б/н, сельская библеотека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с.Жанашаруа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Одаманова № 25, фойе средней школы села Жанашаруа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с.Кызылшарык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ул.Худайбердиева № 20а , сельская врачебная амбулатория Кызылшарык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с.Кайрат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Салиева № 2б, "Ертөстік" детская сад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с.Койшыбек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ул.К.Сатпаева 1б, актовый зал СШ Койшыбек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с.Байтерек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ул.Мира, №55А, актовый зал СШ Байтерек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ул.Надырбаева, №1а, актовый зал СШ Алга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с.Болек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ул.Достык, №16, актовый зал СШ им.М.Горького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с.Болек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Астана б/н, актовый зал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с.Аймен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ул.Есиль №2, актовый зал СШ села Аймен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ул.Гагагрина №1, актовый зал СШ им. Абая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с.Балтабай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ул.Мектеп, №1а, актовый зал СШ.Балтабай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ул.Береке, №26, актовый зал СШ Акбастау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ул.Х.Абдуллина, №1, актовый зал СШ Енбек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Байдибек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с.Байдибек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ул.Шевченко, №18а, актовый зал дома культуры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с.Байдибек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Балагозова № 2а, актовый зал СШ им. Н. Островского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с.Байдибек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Байболова № 244б, актовый зал СШ им. Т.Аубакирова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Бартогайский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с.Бижанов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ул.Шамсутдин, №39, актовый зал СШ им.М.Макатаева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с.Байсеит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ул.Ю.Хамра, №3, актовый зал СШ им.И.Таирова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Жанашарский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с.Космос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ул.Тауелсиздик,№28 а, актовый зал дома культуры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с.Базаркельды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ул.Достык б/н, фельдшерско-акушерский пункт Базаркельды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с.Жанашар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Кузиева №69, фойе СШ им.Т.Рыскулова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Саймасайский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ул.Ушурова, №7, актовый зал СШ им.Садыра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с.Саймасай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ул.А.Байтурсынова, 26 А, актовый зал СШ им.А.Байтурсынова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Согетинский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с.Нура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ул.Еспергенова, №30а, актовый зал дома культуры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ул.Нурмамбетова, №55а, актовый зал СШ с.Коктобе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ул.Камалова, №24б актовый зал детского сада "Айголек"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с.Алмалы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ул.Шорманова, 2, актовый зал СШ им.И.Шорманова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с.Толе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ул.Найрызбай батыр б/н, сельская врачебная амбулатория Толе би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ул.Дарханбаева, №4, актовый зал СШ им.Ж.Каипова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с.Ж.Каипова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ул.М.Маметовой, №26, актовый зал Казахстанская СШ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с.Ащибулак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ул.А.Бубенцова, №1б, актовый зал СШ им.А.Бубенцов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Кырбалтабайский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с.Кырбалтабай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ул.Ы.Алтынсарина, №3, актовый зал СШ им."Ы.Алтынсарина"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ул.Тастанбекова, №6, актовый зал дома культуры с.Каракемер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ул.Малькеева, б/н, фойе СВА с.Каракемер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Корамский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с.Корам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ул.Зарватова, №46, актовый зал СШ Корам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Каражотинский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с.Каражота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ул.Иманова, №2а, актовый зал СШ им.Б.Момышулы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ул.Ы.Атынсарин, №14, фойе СШ Актоган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Каратурукский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с.Ащысай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ул.Ш.Уалиханова, №6а, актовый зал СШ им.Ш.Уалиханова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с.Каратурык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Жетысу № 1, сельская врачебная амбулатория Каратурык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с.Таукаратурык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Рахымбаева № 24а, сельская врачебная амбулатория Таукаратурык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с.Ащысай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Канаева № 7а, сельская врачебная амбулатория Ащысай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Кенжебаева №9а, медицинский центр "НовоИнвест"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с.Малыбай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Розыбакиева, б/н, актовый зал дома культуры с.Малыбай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с.Малыбай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Ул.Розыбакиева №, "Алуа" детский сад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с.К.Ултараков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ул.Сатпаева, №5а, актовый зал СШ Масак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ул.Набережная, №161, актовый зал Казахская средняя школа-лицей №1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ул.Абая, №302, актовый зал колледжа ЕГЭК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ул.Алтын Адам, №161, актовый зал медицинского колледжа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ул.Алматинская, №1, актовый зал юридического колледжа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ул.Алматинская, №37, актовый зал СШ им.Райымбек батыра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с.Кайназар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ул.Алматинская, №70 Д, актовый зал дома культуры с.Кайназар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с.Кайназар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ул.Алматинская, №71, актовый зал СШ им. Уалиханова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с.Орикти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Есик-Александровка 6 км, №1,актовый зал СШ Рахат №1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с.Орикти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Есик-Александровка 8 км, №4,актовый зал СШ им.А.Бокейхана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с.Тургень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126, строение 1, на площадке ТОО "Голд Продукт"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с.Таутургень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ул.Боркеева №3, актовый зал СШ Таутургень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с.Тургень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 Куланаян Кулманбет,№ 49, актовый зал дома культуры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Тескенсуский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с.Тескенсу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ул.Розыбакиева, №21, актовый зал дома культуры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Ташкенсазский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с.Ташкенсаз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З.Газамова, №41а, актовый зал СШ им.Х.Абдулина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с.Шелек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Нургазина, №2, актовый зал профессионально-.технического колледжа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с.Шелек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Жибек-Жолы, №85А, актовый зал дома 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с.Шелек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ул.Кагазбаева, №2, актовый зал медицинского колледжа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с.Шелек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ул.Бокина №40, актовый зал СШ им.Вихрева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с.Шелек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Нургазина, №150, актовый зал СШ им.Алтынсарина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