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73b5" w14:textId="5fe7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Каратурыкского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26 мая 2026 года № 259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г., статьей 65,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приказом Министра национальной экономики Республики Казахстан от 7 августа 2017 г.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округа",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"Аппарата акима Каратурыкского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постоновления возлагается на заместителя акима района Сарабекова Ерболата Сарабековича.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Енбекшиказахского района от " " мая 2026 года №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Каратурыкского сельского округа"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глава.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Каратурыкского сельского округа" (далее - аппарат акима) является государственным учреждением, обеспечивающим деятельность акима Каратурыкского сельского округа (далее - аким) и осуществляющим иные функции, предусмотренные законодательством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государственном учреждении "Аппарат акима Каратурыкского сельского округа".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Каратурыкского сельского округа", его структура утверждаются акиматом Енбекшиказахского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- государственное учреждение "Аппарат акима Каратурыкского сельского округа", юридическое местонахождение: индекс 040417, Республика Казахстан, Алматинская область, Енбекшиказахский район, село Ащысай, улица Жибек Жолы, № 56А.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глава. Основные задачи, функции, права и обязанности аппарата акима сельского округа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 Каратурыкского сельского округа Енбекшиказахского района, а также решение вопросов местного значения.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города, улицы, многоквартирного жилого дома, собрания местного сообщества;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Каратурыкского сельского округа Енбекшиказахского района;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Каратурыкского сельского округа Енбекшиказахского района;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Енбекшиказахского района отчет об исполнении бюджета Каратурыкского сельского округа Енбекшиказахского района;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Каратурыкского сельского округа Енбекшиказахского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Каратурыкского сельского округа Енбекшиказахского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Каратурыкского сельского округа Енбекшиказахского района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Каратурыкского сельского округа Енбекшиказахского района (коммунальной собственности местного самоуправления);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Каратурыкского сельского округа Енбекшиказахского района (коммунальной собственности местного самоуправления);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Каратурыкского сельского округа Енбекшиказахского района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Енбекшиказахского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Каратурыкского сельского округа Енбекшиказахского района (коммунальной собственности местного самоуправления);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Каратурыкского сельского округа Енбекшиказхаского района (коммунальной собственности местного самоуправления), и отчеты по их исполнению;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Каратурыкского сельского округа Енбекшиказахского района;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глава. Организация деятельности аппарата акима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 Каратурыкского сельского округа Енбекшиказахского района: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Каратурыкского сельского округа Енбекшиказахского района;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Енбекшиказахского района и собранием местного сообщества снос аварийного жилья Каратурыкского сельского округа Енбекшиказахского района;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городского населения в рамках программных документов системы государственного планирования;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имеет заместителей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заместителей акима в соответствии с законодательными актами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глава. Имущество аппарата акима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Каратурыкского сельского округа Енбекшиказахского (местного самоуправления).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глава. Реорганизация и упразднение аппарата акима сельского округа.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