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6d81" w14:textId="251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"Проведение голосования в Балхашском районе и избирательных участков для подсчета голосов акима Балхашского района" о создании от 14 декабря 2018 года о внесении изменений в решение № 12-3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31 марта 2026 года № 3-1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 и Законом Республики Казахстан "О правовых актах" аким Балхашского района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Балхашского района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в Балхашском районе" (зарегистрировано в Реестре государственной регистрации нормативных правовых актов за №4953)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 указанием избирательных участков для проведения голосования и подсчета голосов в Балхашском районе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Балхашского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Балхашского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акима Балхашского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"О создании избирательных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 проведения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 и подсчҰта голосов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Балхашском районе"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на территории Балхашского района избирательный участок № 97 Местонахождение: село Миялы, улица А. Касымбекова № 3, здание государственного коммунального учреждения "Карагашская средняя школа" государственного учреждения "Отдел образования по Балхашскому району Управления образования Алматинской области".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Миялы: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Алимова: № 1А, 2, 3, 4, 5, 6, 7, 8, 9, 10, 11, 12, 13, 14, 15, 16, 17, 18, 19, 20, 21, 22, 23, 24, 25, 26, 27, 28, 29, 30, 31, 32, 33, 34, 35, 36, 37, 38, 39, 40;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Победы: № 1, 2, 3, 4, 5, 6, 7, 8, 9, 10, 11, 12, 13, 14, 15, 16, 17;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Жетысу: № 2, 3, 4, 5, 6, 7, 8, 9, 10, 11, 12, 13, 14, 15, 16, 17, 18, 19, 20, 21, 22, 23, 24, 25;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Жунусбаева: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Касымбекова: № 1, 2, 3, 4, 5, 6, 7, 8, 9, 10, 11, 12, 13, 14, 15, 16, 17, 18, 19, 20, 21, 22, 23, 24, 25, 26, 27, 28, 29, 30, 31, 32, 33, 34, 35, 36, 37, 38, 39, 40;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Малайсары: № 2, 3, 4, 5, 6;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Тасмурун: № 1, 2, 3, 4, 5, 6, 7, 8, 9, 10, 11, 12, 13, 14, 15, 16, 17, 18, 19, 20, 21;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Алтынсарина: № 1А, 2, 3, 4, 5, 6, 7.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 Местонахождение: село Бакбакты, улица Абая № 12, здание "Бакбактинского сельского Дома культуры" государственного коммунального казенного предприятия "районный Дом культуры акима Балхашского района".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Бакбакты: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21, 22, 23, 24, 25, 26, 27, 28, 29, 30, 31, 32, 33, 34, 35, 36;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Байдибека бабы: № 1, 2, 3, 4, 5, 6, 7, 8, 9, 10, 11, 12, 13, 14, 15, 16, 17, 18, 19, 20, 21, 22, 23, 24, 25, 26, 27, 28, 29, 30, 31, 32, 33, 34, 35, 36, 37, 38, 39, 40, 41, 42, 43, 44, 45, 46, 47, 48, 49, 50, 51, 52, 53, 54, 55;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Байсеитова: № 1, 2, 3, 4, 5, 6, 7, 8, 9, 10, 11, 12, 13, 14, 15, 16, 17, 18, 19, 20, 21, 22, 23, 24, 25, 26, 27;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Домалак теща: № 1, 2, 3, 4, 5, 6, 7, 8, 9, 10, 11, 12, 13, 14, 15, 16; Улица дуйсебаевича: № 1, 2, 3, 4, 5, 6, 7, 8, 9, 10, 11, 12, 13, 14, 15, 16, 17, 18, 19, 20, 21, 22, 23, 24, 25, 26, 27, 28, 29, 30, 31, 32, 33, 34, 35, 36, 37, 38, 39, 40, 41;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Едиге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6, 7, 8, 9, 10, 11, 12, 13, 14, 15, 16, 17, 18, 19, 20, 21, 22, 23, 24, 25, 26;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4, 5, 6, 7, 8, 9, 10, 11, 12, 13, 14, 15, 16, 17, 18, 19; Улица Джалаир: № 1, 2, 3, 4, 5, 6, 7, 8, 9, 10, 11, 12, 13, 14, 15, 16;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Жаналиева: № 1, 2, 3, 4, 5, 6, 7, 8;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2, 3, 4, 5, 6, 7, 8, 9, 10, 11, 12, 13, 14, 15, 16, 17, 18, 19, 20, 21, 22, 23, 24, 25, 26, 27, 28, 29, 30, 31, 32, 33, 34, 35, 36, 37, 38, 39, 40, 41, 42;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10, 11, 12, 13, 14, 15, 16, 17, 18, 19, 20, 21, 22, 23, 24, 25, 26, 27, 28, 29;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Макатаева: № 1, 2, 3, 4, 5, 6, 7, 8, 9, 10, 11, 12, 13, 14, 15, 16, 17, 18, 19, 20, 21, 22, 23, 24, 25, 26, 27;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батыра: № 3, 4, 5, 6, 7, 8, 9, 10, 11, 12, 13, 14, 15, 16, 17, 18, 19, 20, 21, 22, 23, 24;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№ 1, 2, 3, 4, 5, 6, 7, 8, 9, 10, 11, 12, 13, 14, 15, 16, 17, 18, 19, 20, 21, 22, 23, 24, 25, 26, 27, 28, 29, 30, 31, 32;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№ 1, 2, 3, 4, 5, 6, 7, 8, 9, 10, 11, 12, 13, 14, 15, 16, 17, 18, 19А;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14, 15, 16, 17, 18, 19, 20;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топатаева: № 1, 2, 3, 4, 5, 6, 7, 8, 9, 10, 11, 12, 13, 14, 15, 16, 17, 18, 19, 20, 21, 22, 23, 24, 25, 26;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Хван-Стрит: № 1, 2, 3, 4, 5, 6, 7, 8, 9, 10, 11, 12, 13, 14, 15, 16, 17, 18, 19, 20, 21, 22, 23, 24, 25, 25;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Бирлик, улица Т. Рыскулова № 19, здание государственного коммунального учреждения" Бирликская средняя школа "государственного учреждения" Отдел образования по Балхашскому району Управления образования Алматинской области".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Бирлик: Улица А. Иманова: № 1, 2, 3, 4, 5, 6, 7, 8, 9, 10, 11, 12, 13, 14, 15, 16, 17, 18, 19, 20, 21, 22, 23, 24;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Молдагулова: № 1, 2, 3, 4, 5, 6, 7, 8, 9, 10, 11, 12, 13, 14, 15, 16, 17, 18, 19, 20, 21, 22, 23, 24, 25, 26, 27, 28, 29, 30, 31, 32;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Байзакова: № 1, 2, 3, 4, 5, 6, 7, 8, 9, 10, 11, 12, 13, 14, 15, 16, 17, 18, 19, 20, 21, 22, 23, 24, 25, 26, 27, 28, 29, 30, 31, 32;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29, 30, 31, 32, 33, 34, 35, 36, 37, 38, 39, 40, 41;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бутешова: № 1, 2, 3, 4, 5, 6, 7, 8, 9, 10, 11;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2, 3, 4, 5, 6, 7, 8, 9, 10, 11, 12, 13, 14, 15, 16, 17, 18, 19, 20, 21, 22, 23, 24, 25, 26;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Жансугурова: № 1, 2, 3, 4, 5, 6, 7, 8, 9, 10, 11, 12, 13, 14;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Азербаева: № 3, 4, 5, 6, 7; Улица Курмангазы: № 1, 2, 3, 4, 5, 6, 7, 8;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№ 1, 2, 3, 4, 5, 6, 7, 8, 9, 10, 11, 12, 13, 14, 15, 16; Улица М. Маметовой: № 1, 2, 3, 4, 5, 6, 7, 8, 9, 10, 11, 12, 13, 14, 15, 16, 17, 18, 19, 20, 21, 22, 23, 24, 25, 26;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Оразбаева: № 1, 2, 3, 4, 5, 6;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Панфилова: № 1, 2, 3, 4, 5, 6, 7, 8, 9, 10, 11, 12, 13, 14, 15, 16, 17, 18, 19, 20, 21, 22, 23, 24;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Топатаева: № 3, 4, 5, 6, 7, 8, 9, 10, 11, 12, 13, 14, 15, 16, 17, 18, 19;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3, 4, 5, 6, 7, 8, 9, 10, 11, 12, 13, 14, 15, 16, 17, 18, 19, 20, 21, 22, 23;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1А, 2, 3, 4, 5, 6, 7, 8, 9, 10, 11, 12, 13, 14, 15, 16, 17, 18, 19, 20, 21, 22, 23, 24, 25, 26, 27, 28, 29, 30, 31, 32, 33, 34, 35, 36, 37, 38, 39, 40, 41, 42, 43;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Шынасылова: № 1, 2, 3, 4, 5, 6, 7, 8, 9, 10, 11, 12, 13, 14;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 Местонахождение: село Баканас, улица Ы. Алтынсарина № 21, здание государственного коммунального учреждения "школа-гимназия имени Б. Бейсекбаева с дошкольным мини-центром"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Улица З. Абильдаева: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Азирбаева: № 1, 2, 3, 4, 5, 6, 7, 8, 9, 10, 11, 12, 13, 14, 15, 16, 17, 18, 19, 20, 21, 22, 23, 24, 25, 26, 27, 28, 29, 30;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18, 19, 20, 21, 22, 23, 24, 25, 26, 27, 28, 29, 30, 31, 32, 33, 34, 35, 36, 37, 38, 39, 40, 41, 42, 43, 44, 45;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Байшикова: № 1, 2, 3, 4, 5, 6, 7, 8, 9, 10, 11, 12;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Иманбаевой: № 1, 2, 3, 4, 5, 6, 7, 8, 9, 10, 11, 12, 13, 14, 15, 16, 17, 18, 19, 20, 21, 22, 23, 24, 25, 26, 27, 28, 29, 30, 31, 32, 33, 34, 35, 36, 37, 38, 39, 40, 41, 42, 43, 44, 45, 46, 47, 48, 49, 50, 51, 52;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Кутпанбетова: № 1, 2, 3, 4, 5, 6, 7, 8, 9, 10, 11, 12, 13, 14, 15, 16, 17, 18, 19, 20, 21, 22, 23, 24, 25, 26, 27, 28, 29, 30, 31, 32, 33, 34, 35, 36, 37; Улица Н. Нурайдарова: № 1, 2, 3, 4, 5, 6, 7, 8, 9, 10, 11, 12, 13, 14, 15, 16; Улица Б. Умирзакова: № 1, 2, 3, 4, 5, 6, 7, 8, 9, 10, 11, 12, 13, 14, 15, 16, 17;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Тлеубаевича: № 1, 2, 3, 4, 5, 6, 7, 8, 9, 10, 11, 12, 13;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Салтанат: № 10, 11, 12, 13, 14, 15, 16, 17, 18, 19, 20, 21, 22, 23, 24, 25, 26, 27, 28, 29, 30, 31, 32, 33, 34, 35, 36, 37, 38, 39, 40, 41, 42, 43, 44, 45Б. Избирательный участок № 101 Местонахождение: село Баканас, улица Д. Кунаева № 147, здание государственного коммунального казенного предприятия "районный Дом культуры" акима Балхашского района.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Улица Т. Байкуатова: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25, 27, 29, 31, 33, 35, 37, 39, 41, 43, 45, 47, 49, 51, 53, 55, 57, 59, 61, 63, 65, 67, 69, 71, 73, 75, 77, 79, 81, 83, 90, 92, 94, 96, 98, 100, 102, 104, 106, 108, 110, 112, 114, 116, 118, 120, 124, 126, 128, 130;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70-летия Казахстана: № 1, 2, 3, 4, 5, 6, 7, 8, 9, 10, 11, 12, 13, 14, 15, 16, 17, 18, 19, 20, 21, 22, 23, 24, 25, 26, 27, 28, 29, 30, 31, 32, 33, 34, 35, 36, 37, 38, 39;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И.Ормышева: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26, 27, 28, 29, 30, 31, 32, 33, 34;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Сарыбаева: № 1, 2, 3, 4, 5, 6, 7, 8, 9, 10, 11, 12, 13, 14, 15, 16, 17, 18, 19, 20, 21.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боялы: Улица Б. Нарбаевича: № 1, 2, 3, 4, 5, 6, 7, 8, 9, 10, 11, 12, 13, 14, 15, 16;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Оразбаева: № 1, 2, 3, 4, 5, 6, 7, 8, 9, 10, 11, 12, 13, 14, 15, 16, 17;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Сабырбаевича: № 1, 2, 3, 4, 5, 6, 7, 8, 9, 10, 11, 12, 13, 14, 15; Улица Б. Шектибаева: № 1, 2, 3, 4, 5, 6, 7, 8, 9, 10, 11, 12. Избирательный участок № 102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Бижанова № 25, здание Балхашского районного отдела филиала некоммерческого акционерного общества" Государственная корпорация" Правительство для граждан " по Алматинской области.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1, 2, 3, 4, 5, 6, 7, 8, 9, 10, 11, 12, 13, 14, 15, 16, 17, 18, 19, 20, 21, 22, 24, 26, 28, 30, 32, 34, 36, 38, 40, 42, 44, 46, 48, 50, 52, 54, 56, 58, 60, 62, 64, 66, 68, 70, 72, 74, 76, 78, 80, 82, 84, 86;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Улица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Демченко: № 1, 2, 3, 4, 5, 6, 7, 8, 9, 10, 11, 12, 13, 14, 15, 16, 17, 18, 19, 20, 21, 22, 23, 24, 25, 26, 27, 28, 29, 30, 31, 32, 33;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У. Исабаевича: № 1, 2, 3, 4, 5, 6, 7, 8, 9, 10, 11, 12, 13, 14, 15, 16, 17, 18, 19, 20, 21, 22, 23, 24, 25, 26, 27, 28, 29;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1,3,5,7,9,10,11,12,13,14,15, 16, 17, 18, 19, 20, 21, 22, 23, 24, 25, 26, 27, 28, 29, 30, 31, 32, 33, 34, 35, 36, 37, 38, 39, 40, 41, 42, 43, 44, 45, 46, 47, 48, 49, 50, 51, 52, 53, 54, 55, 56, 57, 58, 59, 60, 62, 64, 66, 68, 70;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34, 36, 38, 40, 42, 44, 46, 48, 50, 52, 54, 56, 57, 58, 59, 60, 61, 62, 63, 64, 65, 66, 67, 68.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Ушжарма, улица Ы. Алтынсарина № 14 А, здание государственного коммунального учреждения "Ушжарминская основная средняя школа-интернат" государственного учреждения "Отдел образования по Балхашскому району Управления образования Алматинской области".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Ушжарма: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 А, 15, 16, 17, 18, 19;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улица: № 1, 2, 3, 4, 5, 6, 7, 8, 9, 10, 11, 12, 13, 14, 15, 16, 17, 18;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Паршина: № 1, 2, 3, 4, 5, 6, 7, 8, 9, 10, 11, 12, 13, 14, 15, 16, 17, 18, 19, 20;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Старый поселок: № 1, 2, 3, 4, 5, 6, 7, 8, 9, 10.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Акдала, улица Д. Кунаева № 24, здание акдалинского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Акдала: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22, 23, 24, 25, 26, 27, 28, 29, 30, 31, 32, 33, 34, 35, 36, 37, 38, 39, 40, 41, 42, 43, 44, 45;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26, 27, 28, 29, 30, 31, 32, 33, 34, 35, 36, 37, 38, 39, 40, 41, 42, 43, 44, 45, 46, 47, 48, 49, 50, 51, 52, 53, 54;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Маметова: № 1, 2, 3, 4, 5, 6, 7, 8, 9, 10, 11, 12, 13, 14, 15, 16, 17, 18, 19, 20, 21, 22, 23, 24, 25, 26, 27, 28, 29, 30, 31;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№ 2, 3, 4, 5, 6, 7, 8, 9, 10, 11, 12, 13, 14, 15, 16, 17, 18, 19, 20, 21, 22, 23, 24, 25, 26, 27, 28, 29, 30, 31, 32, 33, 34, 35, 36, 37, 38, 39, 40, 41, 42, 43, 44, 45, 46, 47, 48, 49, 50, 51, 52, 53, 54, 55, 56;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№ 2, 3, 4, 5, 6, 7, 8, 9, 10, 11, 12, 13, 14, 15, 16, 17, 18, 19, 20;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2, 3, 4, 5, 6, 7, 8, 9, 10, 11, 12, 13, 14, 15, 16, 17, 18, 19, 20, 21, 22, 23, 24, 25, 26, 27, 28, 29, 30, 31, 32;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Береке, улица Д. Кунаева № 16, здание сельского Дома культуры Береке государственного коммунального казенного предприятия "районный Дом культуры" акима Балхашского района.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Береке: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1, 2, 3, 4, 5, 6, 7, 8, 9, 10, 11, 12, 13, 14, 15, 16, 17, 18, 19, 20, 21, 22, 23, 24;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№ 1, 2, 3, 4, 5, 6, 7, 8, 9, 10, 11, 12, 13, 14, 15, 16;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ветерана: № 1, 2, 3, 4, 5, 6, 7, 8, 9, 10, 11;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2, 3, 4;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28, 29, 30, 31, 32, 33;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2, 3, 4;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№ 1, 2, 3, 4, 5, 6, 7, 8, 9, 10, 11, 12, 13, 14, 15, 16, 17, 18, 19, 20, 21, 22;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Темирбекова: № 1, 2, 3, 4, 5, 6, 7, 8.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Бура, улица Д. Кунаева № 16, здание государственного коммунального учреждения" Средняя школа имени Ы. Алтынсарина с дошкольным мини-центром "государственного учреждения" Отдел образования по Балхашскому району Управления образования Алматинской области".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Бура: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1, 2, 3, 4, 5, 6, 7, 8, 9;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30, 31, 32, 33, 34, 35, 36, 37;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2, 3, 4, 5, 6, 7, 8, 9, 10, 11, 12, 13, 14, 15, 16, 17, 18, 19.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Акколь, улица Орталык № 13, здание Аккольского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Акколь: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Арыстанбекова: № 1, 2, 3, 4, 5, 6, 7, 8, 9, 10, 11, 12, 13, 14, 15, 16, 17, 18, 19, 20, 21, 22, 23, 24, 25, 26, 27, 28, 29, 30, 31, 32;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булгакбаева: № 1, 2, 3, 4, 5, 6, 7, 8, 9, 10, 11, 12, 13, 14, 15, 16, 17, 18, 19, 20, 21, 22, 23, 24, 25, 26, 27, 28, 29, 30, 31;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Дуйсенбаева: № 1, 2, 3, 4, 5, 6, 7, 8, 9, 10, 11, 12, 13, 14, 15, 16, 17, 18, 19, 20, 21, 22, 23, 24, 25, 26, 27, 28, 29, 30, 31;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3, 4, 5, 6, 7, 8, 9;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койшыбекова: № 3, 4, 5, 6, 7, 8, 9, 10, 11, 12, 13, 14, 15, 16, 17, 18;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улица: № 1, 2, 3, 4, 5, 6, 7, 8, 9, 10, 11, 12, 13, 14, 15;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Темирбаева: № 1, 2, 3, 4, 5, 6, 7, 8, 9, 10, 11, 12, 13, 14, 15, 16, 17, 18, 19, 20, 21, 22, 23, 24, 25, 26, 27, 28, 29, 30, 31, 32, 33.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Кокжиде, улица Мектеп № 1, здание государственного коммунального учреждения" Кокжидинская средняя школа "государственного учреждения" Отдел образования по Балхашскому району Управления образования Алматинской области".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Кокжиде: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байгозиева: № 1, 2, 3, 4, 5, 6, 7, 8, 9, 10, 11, 12, 13, 14, 15, 16, 17;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Карсыбекова: № 1, 2, 3, 4, 5, 6, 7, 8, 9, 10, 11, 12, 13, 14, 15, 16, 17, 18, 19, 20;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улица: № 1, 2, 3, 4, 5, 6, 7, 8, 9, 10, 11, 12, 13, 14, 15, 16, 17, 18, 19, 20;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Усербаева: № 1, 2, 3, 4, 5, 6, 7, 8, 9, 10, 11, 12, 13, 14, 15;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сугурова: № 1, 2, 3, 4, 5, 6, 7, 8, 9, 10, 11, 12, 13, 14, 15, 16, 17, 18, 19, 20, 21, 22;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Таубаева: № 2, 3, 4, 5, 6, 7, 8, 9, 10, 11, 12, 13, 14, 15, 16, 17, 18.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Коктал, улица Ахметова № 16, здание Коктальского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Коктал: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амирбая: № 1, 2, 3, 4, 5, 6, 7, 8, 9, 10, 11, 12, 13, 14, 15, 16, 17, 18, 19, 20, 21, 22, 23, 24, 25, 26, 27, 28, 29;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Ауэзова: № 2, 3, 4, 5, 6, 7, 8, 9, 10, 11, 12, 13, 14, 15, 16, 17, 18, 19, 20, 21, 22, 23, 24, 25, 26, 27, 28;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базаркул: № 2, 3, 4, 5, 6, 7, 8, 9, 10, 11, 12, 13, 14, 15, 16, 17, 18, 19, 20, 21, 22;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Дуйсенбек: № 1, 2, 3, 4, 5, 6, 7, 8, 9, 10, 11, 12, 13, 14, 15, 16, 17, 18, 19;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14, 15, 16, 17, 18, 19, 20, 21, 22, 23, 24, 25, 26;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Маметова: № 1, 2, 3, 4, 5, 6, 7, 8, 9, 10, 11, 12, 13, 14, 15, 16, 17, 18, 19, 20;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№ 3, 4, 5, 6, 7, 8, 9, 10, 11, 12, 13, 14, 15, 16, 17, 18, 19, 20, 22;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Мунайтпасова: № 3, 4, 5, 6, 7, 8, 9, 10, 11, 12, 13, 14, 15, 16, 17, 18, 19, 20;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Сарбас-Стрит: № 1, 2, 3, 4, 5, 6, 7, 8, 9, 10, 11, 12, 13, 14А;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№ 1, 2, 3, 4, 5, 6, 7, 8, 9, 10, 11, 12, 13, 14, 15, 16;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сундетбая: № 1, 2, 3, 4, 5, 6, 7, 8, 9, 10, 11, 12, 13, 14, 15, 16, 17, 18, 19, 20, 21, 22.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коскумбез, улица Коскумбез: № 1, 2, 3, 4, 5, 6, 7, 8, 9, 10, 11, 12, 13, 14, 15, 16, 17, 18, 19, 20, 21, 22, 23, 24, 25, 26.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Карой, улица Мектеп № 37, здание Каройского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Карой: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Абильдаева: № 1, 2, 3, 4, 5, 6, 7, 8, 9, 10, 11, 12, 13, 14, 15, 16, 17, 18, 19, 20, 21, 22, 23, 24, 25, 26, 27, 28, 29, 30, 31, 32, 33, 34, 35, 36, 37, 38, 39, 40, 41, 42, 43, 44, 45, 46, 47, 48, 49, 50, 51, 52, 53;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Быдышова: № 1, 2, 3, 4, 5, 6, 7, 8, 9, 10, 11, 12, 13, 14, 15, 16, 17, 18, 19, 20, 21, 22, 23, 24, 25, 26, 27, 28, 29, 30, 31, 32, 33, 34, 35, 36, 37, 38, 39, 40, 41, 42, 43, 44, 45;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Картбаева: № 1, 2, 3, 4, 5, 6, 7, 8, 9, 10, 11, 12, 13, 14, 15, 16, 17, 18, 19, 20, 21, 22, 23А;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Нусупбаева: № 1, 2, 3, 4, 5, 6, 7, 8, 9, 10, 11, 12, 13, 14, 15, 16, 17, 18, 19, 20, 21, 22, 23, 24;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Демесинова: № 1, 2, 3, 4, 5, 6, 7, 8, 9, 10, 11, 12, 13, 14, 15, 16, 17, 18, 19, 20, 21, 22, 23, 24, 25, 26, 27, 28, 29, 30, 31, 32, 33, 34, 35, 36, 37, 38, 39, 40, 41, 42, 43, 44, 45, 46, 47, 48, 49, 50, 51, 52, 53Б;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Есимбекова: № 1, 2, 3, 4, 5, 6, 7, 8, 9, 10, 11, 12, 13, 14, 15, 16, 17, 18, 19, 20, 21, 22, 23, 24, 25, 26, 27, 28;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Несипбаева: № 1, 2, 3, 4, 5, 6, 7, 8, 9, 10, 11, 12, 13, 14, 15, 16, 17, 18, 19, 20, 21, 22, 23, 24;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улица: № 1, 2, 3, 4, 5, 6, 7, 8, 9, 10, 11, 12, 13, 14, 15, 16, 17, 18, 19, 20, 21, 22, 23, 24, 25, 26, 27, 28, 29, 30, 31, 32, 33, 34, 35, 36, 37, 38, 39;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Нарын: № 1, 2, 3, 4, 5, 6, 7, 8, 9, 10, 11, 12, 13, 14, 15, 16, 17, 18, 19, 20, 21, 22, 23, 24, 25, 26, 27, 28, 29, 30, 31, 32, 33, 34, 35, 36, 37, 38;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Досболова: № 1, 2, 3, 4, 5, 6, 7, 8, 9, 10, 11, 12, 13, 14, 15, 16, 17, 18, 19, 20, 21, 22, 23, 24, 25, 26, 27, 28, 29;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Каренеева: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Аралкум: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Аралкум: № 1, 2, 3, 4, 5, 6, 7, 8, 9, 10;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Деревня Архар: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Архара: № 1, 2, 3, 4, 5, 6, 7, 8, 9, 10, 11, 12, 13, 14, 15, 16, 17, 18, 19, 20.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Акжар, улица Акжар № 1, здание Акжарского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Акжар: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Акжара: № 1, 2, 3, 4, 5, 6, 7, 8, 9, 10, 11, 12, 13, 14, 15, 16, 17, 18, 19, 20, 21, 22, 23;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25А;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Дауренбекова: № 1, 2, 3, 4, 5, 6, 7, 8, 9, 10, 11, 12, 13, 14, 15, 16, 17, 18;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1, 2, 3, 4, 5, 6, 7, 8;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туйгынбаева: № 1, 2, 3, 4, 5, 6, 7, 8, 9, 10, 11, 12, 13, 14, 15, 16, 17, 18, 19, 20, 21, 22, 23, 24, 25, 26, 27, 28, 29, 30, 31, 32, 33а.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Аралтобе, улица Б. Момышулы № 37, здание государственного коммунального учреждения" Аралтобинская средняя школа с дошкольным мини-центром "государственного учреждения" Отдел образования по Балхашскому району Управления образования Алматинской области".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Аралтобе: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21, 22, 23, 24, 25, 26, 27, 28, 29, 30, 31, 32, 33, 34, 35, 36, 37, 38, 39, 40, 41, 42, 43, 44, 45, 46, 47;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19А;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Весенняя улица: № 1, 2, 3, 4, 5, 6, 7, 8, 9, 10, 11, 12, 13, 14, 15, 16, 17, 18, 19, 20, 21, 22, 23, 24, 25, 26А;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№ 1, 2, 3, 4, 5, 6, 7, 8, 9, 10, 11, 12, 13, 14, 15, 16, 17, 18Б.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Желторанги, улица К. Шагыровича № 2, здание сельского Дома культуры Желторанги государственного коммунального казенного предприятия "районный Дом культуры" акима Балхашского района.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село Желторанги: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Аэродромная: № 1, 2, 3, 4, 5, 6, 7, 8, 9, 10, 11, 12, 13, 14, 15, 16, 17, 18, 19, 20;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балтагула: № 1, 2, 3, 4, 5, 6, 7, 8, 9, 10, 11, 12, 13, 14, 15, 16, 17, 18, 19, 20, 21, 22, 23, 24, 25, 26, 27, 28, 29, 30, 31, 32, 33, 34, 35, 36, 37А;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19, 20, 21, 22, 23, 24, 25, 26, 27, 28, 29, 30, 31, 32, 33, 34, 35, 36, 37;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бултырик: № 1, 2, 3, 4, 5, 6, 7, 8, 9, 10, 11, 12, 13, 14, 15, 16, 17, 18, 19, 20, 21, 22, 23, 24, 25, 26, 27, 28, 29, 30, 31, 32, 33, 34, 35, 36, 37, 38, 39, 40, 41, 42, 43, 44, 45, 46;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 12, 13, 14;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Шагырулы: № 1, 2, 3, 4, 5, 6, 7, 8, 9, 10, 11, 12, 13, 14, 15, 16, 17, 18, 19, 20, 21, 22, 23, 24, 25;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Касымбека: № 1, 2, 3, 4, 5, 6, 7, 8, 9, 10, 11, 12, 13, 14, 15, 16, 17, 18, 19, 20, 21, 22, 23, 24, 25, 26, 27, 28, 29, 30, 31, 32, 33, 34, 35, 36, 37, 38, 39, 40, 41, 42, 43, 44, 45;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кожамкула: № 1, 2, 3, 4, 5, 6, 7, 8, 9, 10, 11, 12, 13, 14, 15, 16, 17, 18, 19, 20;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Копжасарова: № 3, 4, 5, 6, 7, 8, 9, 10, 11, 12, 13, 14, 15, 16.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каскаогиз: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каскаугиз: № 1, 2, 3, 4, 5, 6, 7, 8, 9, 10.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Топар, улица Бултырик № 5, здание Топарского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Топар: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Аманкулова: № 1, 2, 3, 4, 5, 6, 7, 8, 9, 10, 11, 12, 13, 14;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2, 3, 4, 5, 6, 7, 8, 9, 10, 11, 12, 13, 14, 15, 16, 17, 18;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Беккулова: № 1, 2, 3, 4, 5, 6, 7, 8, 9, 10, 11;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бултырик: № 1, 2, 3, 4, 5, 6, 7, 8, 9, 10, 11, 12, 13, 14, 15, 16, 17, 18, 19;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Даулбаева: № 1, 2, 3, 4, 5, 6, 7, 8А;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Калабаева: № 1, 2, 3, 4, 5, 6, 7, 8, 9, 10, 11, 12, 13;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косбаева: № 1, 2, 3, 4, 5, 6, 7, 8, 9, 10, 11, 12, 13, 14, 15, 16, 17;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Мамеке: № 1, 2, 3, 4, 5, 6, 7, 8;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улица: № 1, 2, 3, 4, 5, 6, 7, 8, 9, 10, 11, 12, 13, 14, 15, 16, 17, 18, 19, 20, 21, 22, 23, 24, 25, 26, 27, 28, 29, 30, 31, 32А;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Онгарбаева: № 1, 2, 3, 4, 5, 6, 7, 8, 9, 10, 11, 12, 13, 14, 15, 16, 17, 18, 19, 20, 21, 22, 23, 24, 25, 26, 27, 28, 29, 30, 31, 32, 33, 34;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туркменова: № 1, 2, 3, 4, 5, 6, 7, 8, 9, 10, 11, 12, 13, 14, 15, 16, 17, 18, 19, 20, 21, 22, 23, 24, 25, 26, 27;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шапорева: № 1А, 2, 3, 4, 5, 6, 7, 8, 9, 10, 11, 12, 13, 14, 15, 16, 17, 18, 19, 20, 21, 22, 23, 24, 25А.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Балатопар, улица А. Достемесулы № 26, здание государственного коммунального учреждения" Средняя школа№ 2 имени Жамбыла с дошкольным мини-центром "государственного учреждения" Отдел образования по Балхашскому району Управления образования Алматинской области".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Балатопар: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Достемесулы: № 1, 2, 3, 4, 5, 6, 7, 8, 9, 10, 11, 12, 13, 14, 15, 16, 17, 18, 19, 20, 21, 22, 23, 24, 25, 26;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Ауельбаева: № 1, 2, 3, 4, 5, 6, 7, 8, 9, 10, 11, 12, 13, 14, 15;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Жупарбаева: № 1, 2, 3, 4, 5, 6, 7, 8, 9, 10, 11, 12, 13, 14, 15, 16;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улица: № 1, 2, 3, 4, 5, 6, 7, 8, 9, 10, 11, 12, 13, 14, 15, 16, 17;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бултырик: № 1Б, 2, 3, 4, 5, 6, 7, 8, 9, 10, 11, 12, 13, 14, 15, 16, 17, 18, 19, 20, 21, 22, 23, 24, 25А;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Алмабаева: № 1, 2, 3, 4, 5, 6, 7, 8, 9, 10, 11, 12, 13, 14, 15, 16;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Есим: № 1, 2, 3, 4, 5, 6, 7, 8, 9, 10, 11, 12, 13, 14, 15, 16, 17, 18, 19, 20, 21, 22, 23, 24, 25, 26, 27;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1Б, 2, 3, 4, 5, 6, 7, 8, 9, 10, 11;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Айнабекова: № 1, 2, 3, 4, 5, 6, 7, 8, 9, 10, 11;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курылтай: № 1, 2, 3, 4, 5, 6, 7, 8, 9Б;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Моисея: № 1, 2, 3, 4, 5, 6, 7, 8, 9, 10, 11, 12, 13, 14, 15, 16, 17, 18, 19, 20, 21, 22, 23, 24;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Молдагулова: № 1, 2, 3, 4, 5, 6, 7, 8, 9, 10, 11, 12, 13, 14, 15, 16, 17, 18, 19, 20, 21, 22, 23;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Тышимова: № 2, 3, 4, 5, 6, 7, 8, 9, 10, 11, 12, 13, 14, 15, 16, 17, 18, 19, 20, 21, 22, 23, 24, 25, 26, 27;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Кулмаханова: № 1, 2, 3, 4, 5, 6, 7, 8, 9, 10, 11, 12, 13;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Топар-Стрит: № 1, 2, 3, 4, 5, 6, 7, 8, 9, 10, 11, 12, 13, 14, 15, 16, 17, 18, 19, 20, 21;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Мухтарова: № 1, 2, 3, 4, 5, 6, 7, 8, 9, 10, 11, 12, 13, 14, 15, 16, 17, 18, 19, 20, 21, 22, 23, 24, 25, 26;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Аманжоловича: № 1, 2, 3, 4, 5, 6, 7, 8, 9, 10, 11, 12, 13, 14;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акбайлау: № 1, 2, 3, 4, 5, 6, 7, 8, 9, 10, 11, 12.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Акдала: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Акдала: № 1, 2, 3, 4, 5, 6, 7, 8, 9, 10, 11, 12, 13, 14, 15, 16, 17.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Жидели, улица Жамбыла № 8, здание Жиделинского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Жидели: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Атан: № 2, 3, 4, 5, 6, 7, 8, 9, 10, 11, 12, 13, 14, 15, 16;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Бакай-стрит: № 2, 3, 4, 5, 6, 7, 8, 9, 10, 11, 12, 13, 14, 15, 16, 17, 18, 19, 20, 21, 22, 23, 24, 25, 26, 27, 28, 29, 30, 31;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Бейсебекова: № 1, 2, 3, 4, 5, 6, 7, 8, 9, 10, 11, 12, 13, 14, 15, 16, 17, 18, 19;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24, 25, 26, 27, 28, 29, 30, 31, 32, 33, 34, 35, 36, 37, 38, 39, 40;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Бейсекеева: № 1, 2, 3, 4, 5, 6, 7, 8, 9, 10, 11, 12, 13, 14;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41, 42, 43, 44, 45, 46, 47;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Иманбекова: № 1, 2, 3, 4, 5, 6, 7, 8, 9, 10, 11, 12, 13, 14, 15, 16, 17, 18, 19, 20, 21, 22, 23, 24, 25, 26, 27, 28, 29, 30, 31, 32, 33, 34, 35, 36Б;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картоган: № 1, 2, 3, 4, 5, 6, 7, 8, 9, 10, 11, 12, 13, 14, 15, 16, 17, 18, 19, 20, 21, 22, 23, 24, 25, 26, 27, 28, 29, 30, 31, 32;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Кожабаева: № 1, 2, 3, 4, 5, 6, 7, 8, 9, 10, 11, 12, 13, 14, 15, 16, 17, 18, 19, 20, 21, 22, 23, 24, 25, 26, 27, 28, 29, 30, 31, 32, 33, 34, 35, 36, 37, 38, 39, 40, 41, 42, 43, 44, 45, 46, 47, 48, 49, 50, 51, 52, 53, 54, 55;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Несипбаева: № 1, 2, 3, 4, 5, 6, 7, 8, 9, 10, 11, 12, 13, 14, 15.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Кошкарбай: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кошкарбая: 1, 2, 3, 4, 5, 6, 7, 8, 9, 10, 11.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серпактин батыр: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серпактинского батыра: № 1, 2, 3, 4, 5, 6, 7, 8, 9, 10, 11, 12, 13, 14, 15, 16, 17, 18, 19.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куйган, улица Ш. Омарбекова № 23 А, здание Куйганского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куйган: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Ким-Стрит: № 1, 2, 3, 4, 5, 6, 7, 8, 9, 10, 11, 12, 13, 14, 15, 16, 17, 18, 19, 20, 21, 22, 23, 24, 25, 26, 27, 28, 29;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или: № 1, 2, 3, 4, 5, 6, 7, 8, 9, 10, 11, 12, 13, 14, 15, 16, 17, 18, 19, 20, 21, 22, 23, 24, 25, 26, 27, 28, 29, 30, 31, 32, 33, 34, 35, 36, 37, 38, 39, 40, 41, 42, 43, 44, 45;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К. Шоханова: № 1, 2, 3, 4, 5, 6, 7, 8, 9, 10, 11, 12;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Молдарова: № 1, 2, 3, 4, 5, 6, 7, 8, 9, 10, 11, 12, 13, 14, 15, 16, 17, 18, 19, 20, 21, 22, 23, 24, 25, 26, 27, 28, 29, 30, 31, 32, 33, 34, 35, 36, 37, 38, 39, 40, 41, 42, 43, 44, 45, 46, 47;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ни-Хак-Сун: № 1, 2, 3, 4, 5, 6, 7, 8, 9, 10, 11, 12, 13, 14, 15, 16, 17, 18, 19, 20, 21, 22, 23, 24, 25, 26, 27, 28, 29, 30, 31, 32, 33, 34, 35, 36, 37, 38, 39, 40, 41, 42, 43, 44, 45, 46, 47, 48, 49, 50;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Жокимарова: № 1, 2, 3, 4, 5, 6, 7, 8, 9, 10, 11, 12, 13, 14, 15, 16, 17, 18, 19, 20, 21, 22, 23, 24, 25, 26, 27, 28, 29, 30, 31, 32, 33, 34, 35, 36, 37, 38, 39, 40, 41, 42, 43;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Омарбекова: № 1, 2, 3, 4, 5, 6, 7, 8, 9, 10, 11, 12, 13, 14, 15, 16, 17, 18, 19, 20, 21, 22, 23 А, 24, 25, 26, 27, 28, 29, 30, 31, 32, 33, 34, 35, 36, 37, 38.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Кара-Озек: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Пять-деревянная улица: № 1, 2, 3, 4, 5, 6, 7, 8, 9, 10, 11, 12, 13, 14, 15, 16, 17, 18, 19, 20, 21, 22, 23, 24, 25, 26, 27, 28, 29, 30, 31, 32, 33.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987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А. Ахметова № 14, здание государственного коммунального предприятия на праве хозяйственного ведения" Балхашская центральная районная больница "государственного учреждения" Управление здравоохранения Алматинской области".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территория здания Государственного коммунального предприятия на праве хозяйственного ведения" Балхашская центральная районная больница "государственного учреждения" Управление здравоохранения Алматинской области".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№1020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Баканас, улица С. Сейфуллина № 1, изолятор временного содержания Балхашского районного отдела полиции.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село Баканас: изолятор временного содержания Балхашского районного отдела полиции.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