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b40" w14:textId="a5f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Қонаев от 24 октября 2023 года № 11-38 "Об утверждении Правил оказания социальной помощи, установления ее размеров и определения перечня отдельных категорий нуждающихся граждан города Қонаев"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23 апреля 2026 года № 62-212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Қонаев" (зарегистрирован в Реестре государственной регистрации нормативных правовых актов за № 6047-05)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маслихатом города Қонаев по представлению государственного учреждения "Отдел занятости и социальных программ города Қонаев":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15 февраля – День вывода ограниченного контингента советских войск из Демократической Республики Афганистан;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26 апреля –День памяти аварии на Чернобыльской атомной электростанции, а также день закрытия Семипалатинского испытательного полигона – 29 августа;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государственным учреждением "Отдел занятости исоциальных программ города Қонаев" и утверждаются маслихатом города Қонаев.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маслихатом города Қонаев.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маслихатом города Қонаев перечнем оснований для отнесения граждан к категории нуждающихся.";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Социальная помощь оказывается один раз в год отдельным категориям нуждающихся граждан, а именно: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пострадавшим вследствие стихийного бедствия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недвижимому имуществу (при наличии подтверждающего документа) в размере 400 (четыреста)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(семьям), пострадавшим вследствие пожара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причинения вреда егонедвижимом имуществу (при наличии подтверждающего документа) в размере 400 (четыреста) месячных расчетных показателей;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предоставляется не позднее трех месяцев со дня возникновения пожара или чрезвычайной ситуации.";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дополнение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 оплату комунальных услуг";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государственное учреждение "Отдел занятости и социальных программ города Қонаев" или к акиму сельского округа, или в Государственную корпорацию с заявлением по форме, согласно приложению 1 к настоящим правилам, или электронно на портал с заявлением по форме согласно приложению 1-1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ИС государственных органов и (или) организаций через шлюз "электронное правительство" по форме согласно приложению 1-2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Финансирование расходов на предоставление социальной помощи осуществляется в пределах средств, предусмотренных бюджетом города Қонаев на текущий финансовый год.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Қонаев" переводит в Государственную корпорацию суммы социальной помощи.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государственного учреждения "Отдел занятости и социальных программ города Қонаев", на банковские счета получателей социальной помощи.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получателей на постоянное проживание за пределы города Қонаев;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центры оказания специальных социальных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выявления сведений об утрате оснований на оказание социальной помощи.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 основании решения государственным учреждением "Отдел занятости и социальных программ города Қонаев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городского маслихата по вопросам социально-культурного развития, депутатских полномочий, этики, правопорядка и законности.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