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93f" w14:textId="8e15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25 декабря 2025 года № 56-189 "О бюджете Шенгельдинского сельского округа города Қонаев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17 марта 2026 года № 61-209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56-189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Шенгельдинского сельского округа города Қонаев на 2026-2026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Шенгельдинского сельского округа на 2026-2028 годы, согласно приложениям 1, 2, 3 к настоящему решению соответственно, в том числе на 2026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510 340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74 005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436 335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510 841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- 501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501 мың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Қонаев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61-209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Қонаев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56-189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-501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