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81e" w14:textId="f5d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Қонаев Алматинской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19 февраля 2026 года № 2-5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аким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Қонаев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Қонаев Тұрсын М.Ф.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