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3e0d" w14:textId="6ef3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Қонаев от 17 декабря 2025 года № 12-15 "Об объявлении на территории города Қонаев Алматинской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Қонаев Алматинской области от 12 февраля 2026 года № 2-4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статьей 37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на основании протокола № 2 внеочередного заседания комиссии по предупреждению и ликвидации чрезвычайных ситуаций города Қонаев от 10 февраля 2026 года аким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утратившую силу решение акима города Қонаев от 17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на территории города Қонаев Алматинской области чрезвычайной ситуации природного характера местного масштаба".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Қонаев Тұрсын М.Ф.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