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30e0" w14:textId="4a03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25 февраля 2026 года № 46-260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курирующего заместителя акима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46-260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Алматинской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Внутрирайонные, внутригородские, пригородные маршруты: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ТОО "Капшагай Ресурс"-12 микрарайон;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АТК микрорайон - государственное коммунальное предприятие на праве хозяйственного ведения "Городская многопрофильная больница города Қонаев";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Строитель-микрорайон "Карлыгаш";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станция - 8-10 микрорайон;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линия - республиканское государственное учреждение "Войсковая часть 64192" Министерства обороны Республики Казахстан – государственное коммунальное предприятие на праве хозяйственного ведения "Городская многопрофильная больница города Қонаев";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города Қонаев- село Заречный;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города Қонаев- село Шенгельды- село Косқудык;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города Қонаев- село Шенгельды-село Сарыбұлақ;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города Қонаев- село Арна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отделение почтовой связи Талгар-2 – село Байбулак;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"Талгарская центральная районная больница" государственного учреждения "Управление здравоохранения Алматинской области" – городище Талхиз;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"Талгар-Спирт" – село Кызыл-Кайрат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завод – городское отделение почтовой связи Талгар-2;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отделение почтовой связи Талгар-2 – село Талдыбулак;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"Талгар-Спирт" – Талгарское форелевое хозяйство;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"Арман" – садоводческое общество "Беркут";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 – село Актас;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Шымбулак – улица Нурпеисова угол улицы Айвазовского;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 – село Орман;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 – село Туганбай – село Нура.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 – село Куйган;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 – село Караой.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маршрут города Каскелен;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маршрут города Каскелен;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 – город Каскелен;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 – город Каскелен;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 – рынок "Алтын Орда";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Батан – рынок "Алтын Орда";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Кольащы – рынок "Алтын Орда" (через село Кольди, Жалпаксай);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Исаев – город Каскелен;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Кольащы – город Каскелен (через село Жибек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Кольащы – рынок "Алтын Орда" (через село Жамбыл);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 – рынок "Алтын Орда" (через село Долан);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 – город Каскелен (через село Уштерек).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город Есик;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маршрут села Шелек;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– село Болек;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– село Акжал;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– село Амангельды;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– село Базаргельды;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– село Баяндай;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– село Койшибек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– село Байдибек би;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(центральная мечеть) – село Талдыбулак;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(рынок Бахтияр) – село Торе;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Исыкские дачи – село Алмалы;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село Корам;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село Асы Сага;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село Актоган;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село Каражота;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село Нурлы;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село Майлыбай;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село Нура;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село Ащыбулак;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– село Май;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– село Ынтымак;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 – село Узынагаш;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 – село Узынагаш;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– село Каргалы;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– село Дегерес;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– село Бесмойнак;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– станция Казбек бек;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-Енбекшиарал- село Сарыбай би;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(внутрипоселковый);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– село Жамбыл;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– село Коккайнар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пригородный маршрут;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пригородный маршрут.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Геологов – микрорайон Водник.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– школа Қудайбергенова;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Мясокомбинат – магазин "Южный"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ТОО – товарищество с ограниченной ответственностью.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