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4aec" w14:textId="dd0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21 апреля 2025 года № 105 "Об утверждении регламента личного приема физических лиц и представителей юридических лиц должностными лицами аппарата акима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апреля 2026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21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личного приема физических лиц и представителей юридических лиц должностными лицами аппарата акима Алматинской области" (зарегистрировано в Реестре государственной регистрации нормативных правовых актов за № 209413, опубликовано в Эталонном контрольном банке нормативных правовых актов Республики Казахстан в электронном виде 24 апреля 2025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Алматинской области.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