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dda6" w14:textId="06ed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предоставление специальных социальных услуг в Алматинской области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13 марта 2026 года № 65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приказом Заместителя Премьер-Министра – 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предоставление специальных социальных услуг в Алматинской области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от 15 октября 2025 года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тарифов на предоставление специальных социальных услуг в Алматинской области" (опубликовано 28 октября 2025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координации занятости и социальных программ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13 марта 2026 года № 65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предоставление специальных социальных услуг в Алматинской области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лица с инвалидностью и преклонного возраста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 психоневрологическими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нарушениями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психоневрологическими патологиями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13 558,4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лица с инвалидностью и преклонного возраста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 психоневрологическими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нарушениями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психоневрологическими патологиями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определенного места 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Жертва бытового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Жертва торговли людьми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