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de5" w14:textId="ca0b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защите прав детей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марта 2026 года № 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постановлением Правительства Республики Казахстан от 18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 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Казахстан", решением Алматинского областного маслихата от 10 марта 2026 года № 47-270 "Об утверждении схемы управления Алматинской области"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защите прав детей Алматинской области" (далее – Управление).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Управлении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Алматинской области" обеспечить государственную регистрацию Управления в территориальных уполномоченных органах в порядке и сроки, предусмотренные действующим законодательством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11 марта 2026 года № 61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защите прав детей Алматинской области"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защите прав детей Алматинской области" (далее – Управление) является государственным органом Республики Казахстан, осуществляющим руководство в сферах формирования нравственных приоритетов и духовных ориентиров в обществе, создания эффективной системы координации по вопросам защиты прав детей на территории Алматинской области.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040800, Республика Казахстан, Алматинская область, город Қонаев, Микрорайон 4, 62/2.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по защите прав детей Алматинской области".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области.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правлению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прав ребенка;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прав и законных интересов детей, недопущение их дискриминации;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упрочение основных гарантий прав и законных интересов детей, а также восстановление их прав в случаях нарушений.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давать разъяснения по применению действующего законодательства по вопросам, входящим в компетенцию Управления;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Участвовать в деятельности международных организаций в сфере деятельности, отнесенной к компетенции Управления;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взаимодействие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соответствующими государственными органами;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обращаться в уполномоченные органы в целях защиты прав и интересов детей в соответствии с законодательством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создавать консультативно-совещательные и экспертные комиссии в пределах своей компетенции;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проводить совещания, семинары, конференции, круглые столы и иные мероприятия по вопросам, входящим в компетенцию Управления.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обеспечивать посещение сотрудниками Управления курсов по повышению квалификации и переподготовки, организованных Министерством просвещения Республики Казахстан и уполномоченным органом в сфере государственной службы;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направлять представление на поощрение работников, наложение и снятие дисциплинарных взысканий;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рассматривать обращения, заявления и жалобы физических и юридических лиц по вопросам, входящим в компетенцию Управления, в порядке, установленном законодательством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обеспечивать доступность информированность подзаконных нормативных правовых актов, определяющих порядок оказания государственных услуг;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обеспечивать доступность стандартов государственных услуг в сфере семьи и детей;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2.7. обеспечивать информированность потребителей государственных услуг в сфере семьи и детей о порядке их оказания;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предоставлять соответствующую информацию и отчетность в уполномоченные органы в области оказания государственных услуг в сфере семьи и детей;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осуществлять иные права и обязанности в соответствии с законодательством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межведомственного сотрудничества и координации деятельности различных государственных, общественных и международных организаций в формировании нравственных приоритетов и духовных ориентиров в обществе, защите прав детей, а также по вопросам оказания помощи детям, оказавшимся в трудной жизненной ситуации;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конституционных прав и свобод граждан в сфере охраны прав детей, а также правовых и социальных гарантий, качества жизни детей;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ежегодного доклада акиму Алматинской области о положении детей в регионе;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исследований различных аспектов сфере охраны прав детей в пределах своей компетенции;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комплекса мер по профилактике социального сиротства, детского насилия и эксплуатации;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учет, обратившихся либо выявленных Управлением детей, находящихся в трудной жизненной ситуации; оказание им помощи и содействие в создании условий для улучшения качества их жизней и реализации законных прав;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ежегодного мониторинга показателя "Индекс благополучия детей";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информационно-разъяснительная и просветительская деятельность по реализации государственной политики в области защиты прав детей, а также в формировании нравственных приоритетов и духовных ориентиров в обществе;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методического руководства местных исполнительных органов в сфере охраны прав детей, а также оказание информационной консультативной, методической поддержки неправительственным организациям, осуществляющим государственный социальный заказ в сфере охраны прав детей;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заседаниях комиссий по делам несовершеннолетних и защите их прав области, районов/городов;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координации деятельности районных/городских отделов образования по профилактике и предупреждению социального сиротства, аутодеструктивного поведения, насилия и жестокого обращения в отношении детей, наихудших форм детского труда; оказание помощи детям, находящимся в трудной жизненной ситуации, содействие в создании условий для улучшения качества жизни детей, продвижение семейного устройства воспитанников учреждении для детей-сирот или детей, оставшихся без попечения родителей;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национальной информационной кампании против насилия и буллинга в отношении детей;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системы оказания экстренной психологической помощи детям, находящимся в состоянии психологического кризиса, и их семьям;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анализа, мониторинга и выявление системных проблем, поднимаемых физическими и юридическими лицами в обращениях (заявлениях, жалобах), запросах, предложениях, откликов и сообщениях;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в области защиты прав детей, иных функций, возлагаемых законодательством Республики Казахстан и не противоречащих им;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Уполномоченным по правам человека, Уполномоченным по правам ребенка, а также их представителями в регионах, Комитетом по защите прав детей Министерства просвещения Республики Казахстан, неправительственными организациями и территориальными органами Комитета по обеспечению качества в сфере образования Министерства просвещения Республики Казахстан по вопросам защиты прав и законных интересов детей.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и штатное расписание Управления;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правовые акты, дает указания по вопросам, входящим в его компетенцию, обязательные для выполнения всеми сотрудниками Управления;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Управление в государственных органах и иных организациях в соответствии с действующим законодательством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соблюдение сотрудниками Этического кодекса государственных служащих Республики Казахстан, утвержденного Указом Президента Республики Казахстан от 29 декабря 2015 года №153, исполнительской и трудовой дисциплины;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обязанности и полномочия своих сотрудников, руководителей структурных подразделений и работников Управления;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законами и актами Президента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областной коммунальной собственности.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