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c1c6" w14:textId="6c5c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удобрения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5 марта 2026 года № 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№20209)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перечень и нормы субсидий на удобрения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Алматинской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№ 57 от 5 марта 2026 года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удобрения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ACID3CONTROL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NP (4-15); Содержание: общий азот (N)-4,0%, азот мочевины (N)-4,0%, водорастворимый фосфор (P2O5)-15,0%, pH 1,0-1,5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ACID3CONTROL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NP (4-15); Содержание: общий азот (N)-4,0%, азот мочевины (N)-4,0%, водорастворимый фосфор (P2O5)-15,0%, pH 1,0-1,5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B-11,1%, N-5,8%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B-11,1%, N-5,8%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Amino Acids: 55,0%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B-13.5% Свободные L-аминокислоты-1,3%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Zn-10,5%, Свободные L-аминокислоты -7.5%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(P205)-17.5% Общий азот (N)-3.5%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BLOOM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(N)-3.0%, Общий фосфор (P2O5)-9,0%, Бор (B)-1,2%, Общий калий (K2O)-0,5%, Молибден (Mo)-0,24%, Свободные L-аминокислоты-3,5%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FRUIT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калий (K2O)-24,0%, Бор (B)-0,25%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(N)-6.0%, Zn-0,9%, Mn-0.6%, B-0,12%, Fe-0,12%, Cu-0,12%, Mo-0,025%, Свободные L-аминокислоты-10%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(N)-23% Свободные L-аминокислоты -2,3% Zn-0.12%,Fe-0.12%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NO 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(N)-12.5%, кальций (CaO)-14,0%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(P205)-42.0% , Общий калий (K2O)-28.0%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(N)-6.5%, Общий калий (K2O)-1,2%, Железо Fe-0,6%, Медь (Cu)-0,06%, Бор (B)-0,06%, Цинк (Zn)-0,18%, Марганец (Mn)-0.35%, , Fe-0,12%, , Mo-0,025%, Свободные L-аминокислоты-10%)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азот(N)-3.5%, Свободные L- аминокислоты-7,5%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TERRA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(N)-5,5%, Общий фосфор (P2O5) -1,2%, Общий калий (K2O)-1,2%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(N)-8.5%, Аммиачный азот-4,25%, Органический Азот-4,25%, Свободные L-аминокислоты-15%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K FORCE 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K2O-51,0%; Betaine-2,0%; Cu-0,0133%; Fe-0,0200%; Mn-0,0133%; Zn-0,0132%; Glycine-0,0014%;органическое вещество-1,5%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K2O-19, CaO-9, MgO-2,5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P2O5-10,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K2O-60, Полисахариды морских водорослей (Seaweed polysaccharides) -1, Лимонная кислота (хелатор), вода +-50, Плотность г/см3, РН (1%) 4-6 органическая составляющая 80г/л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ALGAROST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– 45%, Свободные аминокислоты - 25%, Органический углерод - 25%, Общий азот (N) - 6.1%, Органический азот (N) - 3,8%, Мочевинный азот (N) - 0.9%, Аммиачный азот (N) - 1.0%, Нитратный азот (N) - 0.4%, Водорастворимый марганец (Мn) - 1.0, Водорастворимый цинк (Zn) - 1.0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азот-1% м/м, органическое вещество-20% м/м, органический углерод-11,6% м/м, водорастворимый марганец (Mn)-0,8% м/м, водорастворимый цинк (Zn)-1,2% м/м, свободные аминокислоты-6% м/м, pH 7,3-8,3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азот-1% м/м, органическое вещество-20% м/м, органический углерод-11,6% м/м, водорастворимый марганец (Mn)-0,8% м/м, водорастворимый цинк (Zn)-1,2% м/м, свободные аминокислоты-6% м/м, pH 7,3-8,3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калия-2,гуминовые кислоты-36,5,фульвовые кислоты-63,5,N-45.P-54.6.K-29.1.Fe-31.5.CA-97.6.Mn-0.11.Cu-0.42.Mo-0.24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Cereals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(N)-13%. оксид магния (MgO)-5%, медь (Cu)-2%, марганец (Mn)-2%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Cereals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(N)-13%. оксид магния (MgO)-5%, медь (Cu)-2%, марганец (Mn)-2%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0-0-50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0-0-50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13%, Фосфор 40%, калий 13%,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13%, Фосфор 40%, калий 13%,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 микроэлеиенты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 микроэлеиенты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 14-25-13 + 3.2 MgO + 1.8 Zn + 12.5 SO3 / 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Aзoт-14%. фocфop-25%. кaлий-13%. мaгний-3.2%. цинк-1.8%. ceра-12.5%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 14-25-13 + 3.2 MgO + 1.8 Zn + 12.5 SO3 / 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Aзoт-14%. фocфop-25%. кaлий-13%. мaгний-3.2%. цинк-1.8%. ceра-12.5%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3,2% Органический азот (N): 3,2% Свободные аминокислоты: 10%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аминокислоты: 12,5%, Общий азот (N): 11%, Нитратный азот (N): 3,1%, Мочевинный азот(N): 3,3%, Органический азот (N): 4,6, % Кальций (CaO):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- 5, Fe - 5, N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NH2-15,3%, органический азот-2,2%, органические вещества (аминокислоты и витамины)-15%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азот 1,2%, Цинк 12%, аминокислоты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азот 1,2%, Цинк 12%, аминокислоты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Ammonium Nitrate 18% Liquid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удобрение, содержащее нитрат аммония (18%)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ARELLI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бор (В) - 1%, водорастворимое железо (Fe) хелатный ЭДТА - 5%, водорастворимое марганец (Mn) хелатный ЭДТА - 4%, водорастворимый молибден (Мо) – 0,05%, водорастворимый цинк (Zn) хелатный ЭДТА - 5%, водорастворимый оксид магния (MgO) - 4%, pH – 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C-23%, аминокислоты-10,5%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C-23%, аминокислоты-10,5%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- 453,2 г/л Свободные аминокислоты - 9,5 г/л Азот (N) - 79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- 423,55 г/л Свободные аминокислоты - 139,29 г/л Азот (N) - 71 г/л Цинк + Бор - 21,9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 форме борэтаноламина (B), 10%(140 г/л) + азот (N),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 форме борэтаноламина (B), 10%(140 г/л) + азот (N),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Biota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6,3%, водорастворимый бор (B)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Biota Nitro 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10%, Аминокислоты 31,6%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(органический углерод, 8,4% + общий азот (N), 6,3% + органический азот (N), 2,1% + аминокислоты, 15,0%)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(органический углерод, 8,4% + общий азот (N), 6,3% + органический азот (N), 2,1% + аминокислоты, 15,0%)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нитратный-1,8%, N амидный-0,2%, B-0,5%, Mn-1,5%,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нитратный-1,8%, N амидный-0,2%, B-0,5%, Mn-1,5%,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водорастворимая медь - 7%, ЭДТА хелатированная медь - 7%, pH – 2,45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2%, Cu: 6%, экстракт бурых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Ecofol Complex воrопмаstеr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Молочнм кислота - 1%о, Аминокислоты- 3%о IfпHK (Zп)-0.25О/о, N -9%, Р -2.ЗО/о, К -З.5Уо Бор (В) -0.5Уо, Мель (Cu)-O.15%о, Железо(Fе) -0.1Уо, Марганец (Мп) -0.15%, Молибден (Мо) -0.002%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 (N)-7,1% м/м, органический азот (N)-4,2% м/м, мочевинный азот (N)-1,25% м/м, аммиачный азот (N)-1,25% м/м, нитратный азот (N)-0,4% м/м, органическое вещество-44,5% м/м, органический углерод-25,0% м/м, водорастворимый марганец (Mn)-1,5% м/м, водорастворимый цинк (Zn)-0,5% м/м, свободные аминокислоты-28% м/м, pH 6,0-7,0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 (N)-7,1% м/м, органический азот (N)-4,2% м/м, мочевинный азот (N)-1,25% м/м, аммиачный азот (N)-1,25% м/м, нитратный азот (N)-0,4% м/м, органическое вещество-44,5% м/м, органический углерод-25,0% м/м, водорастворимый марганец (Mn)-1,5% м/м, водорастворимый цинк (Zn)-0,5% м/м, свободные аминокислоты-28% м/м, pH 6,0-7,0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FERELLI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железо (Fe) - 6% (ЭДТА хелатный), pH – 1.77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15%; фосфор 10%; калий 14% + Кальций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15%; фосфор 10%; калий 14% + Кальций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8; фосфор 56; калий 10+ME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8; фосфор 56; калий 10+ME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B-0,38 % w/v, Cu-0,15 % w/v, Fe-5,10 % w/v, Mn-2,50 % w/v, Mo-0,10 % w/v, Zn-0,21 %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N-8,06 % w/v, свободные аминокислоты-5,76 % w/v, органическое вещество + стимуляторы-13,40 %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 - 17,16 % w/v; N - 6,00 % w/v; CaO - 4.09 % w/v; B - 0.26 % w/v; SO₃ - 2.31 % w/v; MgO - 0.29 % w/v; Орган-ое вещество - 47.38 %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В-Мо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 - 12,28 % w/v; N - 6,40 % w/v; B - 0,38 % w/v; Mo - 0,21 % w/v.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Bore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SO3-3,6%, B-0,102%, Cu-0,100%, Fe-0,111%, Mn-0,512%, Zn-0,816%, Mo-0,022%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Green Azot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 w/v; P2O2-14,24% w/v; K2O-3,88% w/v; MgO-0.38% w/v; B-0,14% w/v; Mn-0,97% w/v; Zn-0,67% w/v; свободные аминокислоты - 10,61 %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Forcrop-K35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K2O-35,00 %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K2O-36,00% w/v, свободные аминокислоты-10,61%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P₂O₅-42,00%w/v, K₂O-28,00%w/v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Протеины A-PROTEIN (Enzymatic hydrolysis of proteins) - 400 г/л Zn - 5 г/л В - 15 г/л Fe - 1 г/л N - 6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FRESHEN UP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- 32%, органический углерод - 18%, органический азот - 1%, водорастворимый оксид калия (K2O) – 1,5%, свободная аимнокислота - 10% pH – 2-3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аминокислоты-11,55%w/v, N-3,46%w/v, K2O-1,96%w/v, B-1,15%w/v, Mo-0,11%w/v, экстракт водорослей-9,47%w/v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FULVIC ACID BFA-95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Фульвовая кислота 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FULVIC ACID BFA-95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Фульвовая кислота 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15%, Р2О5 – 5 %, К2О – 30%, MgO –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20 %, Р2О5 – 20 %, К2О –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Аминокислота-30%, N-5%, Амидный-2%, K2O-8%, Органический углерод-9%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Аминокислота-30%, N-5%, Амидный-2%, K2O-8%, Органический углерод-9%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EDTA-10%, Ca EDTA-7%, N-3%, P2O5-1%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EDTA-10%, Ca EDTA-7%, N-3%, P2O5-1%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Cu-5%, N-3%, P2O5-4%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Cu-5%, N-3%, P2O5-4%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В-5%, Zn-5%, N-4%, K2O-1%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В-5%, Zn-5%, N-4%, K2O-1%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KAVS-Кali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K2O-33,3%, Хелатный EDTA-3%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KAVS-Кali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K2O-33,3%, Хелатный EDTA-3%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Kemira Lux 16-21-27+TE Kemira Lux 16-21-27+micro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P2O5-21, K2O-27, B-0,02, Cu-0,01, Fe-0,1, Mn-0,1, Zn-0,1,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Kemira Summer for Evergreens NPK 8-7-21 (Кемира Хвойное Лето для вечнозеленных NPK 8-7-21)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P2O5-7, K2O-21, MgO-2, SO3-41, B-0,03, Cu-0,01, Fe-0,2, Mn-0,2, Zn-0,01, Mo-0,003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K-FACTOR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- 5%, азот мочевины (N-NH2) - 5%, водорастворимый оксид калия (K2O) - 30%, количество хлорида - 0,26%, pH – 11,87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протеины - 272 г/л Органическое вещество - 210 г/л Олигосахариды хитозана - 21,0 г/л Mg - 21,0 г/л Zn - 10,5 г/л N - 22,8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5,0х109КОЕ/см3-42.58%, N-1,49%, P2O5, K2O, MgO, CaO-3,57%, S-0,43%, Na (B, Co, Fe, Cu, Mn, Mo, Se, Zn, CI)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- 12%, водорастворимый оксид калия (K2O) - 2%, Всего (гуминовые и фульвокислоты) - 12%, pH – 10-11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5,0х109КОЕ/см3-7,44%, В-2%, Со-0,1%, Fe-5,0%, Cu-2,0%, Mn-2,0%, Mo-1,95%, Se-0,1%, Zn-2,0%, CI-0,2%, (N, P2O2,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5% (K2O): 2.5% (Ca): 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(Азот общий (N) – азот нитратный, 8,0% + Водорастворимый кальций (Ca), 10,0%)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(Азот общий (N) – азот нитратный, 8,0% + Водорастворимый кальций (Ca), 10,0%)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(Азот общий (N), 3,0%, в т.ч. азот нитратный, 2,8% и азот мочевины, 0,2% + Цинк водорастворимый (Zn), 7,0%)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(Азот общий (N), 3,0%, в т.ч. азот нитратный, 2,8% и азот мочевины, 0,2% + Цинк водорастворимый (Zn), 7,0%)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15 %, К2О – 5 %, MgO – 9%, B – 0,1 %, Mn – 5 %, Zn- 4 %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монокалийфосфат-более 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Monoammonium Phosphate (MAP) Horticultural Grade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P2O5-61%, N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Monopotassium Phosphate (MKP) Horticultural Grade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P2O5-32;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P2O5-7;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P2O5-6;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N-15,6%, CaO-26,1%, B-0,25%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- 8%, нитратный азот (N-NO2) - 8%, водорастворимый оксид кальция (CaO) - 14%, водорастворимый бор (В) - 0,6%, pH – 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NITROGENO+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- 20%, азот мочевины (N-NH2) - 20%, водорастворимый бор (В) - 1%, водорастворимый цинк (Zn) – 0,7%, pH – 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P-7, K-37, MgO-2,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MgO-2,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K-40, MgO-0,5,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K-15, MgO-0,5,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MgO-0,5,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N-11, K-11, MgO-0,5,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калия&gt;99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26 %, SO3 -13 %, Zn – 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PHOSPOROOT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- 5%, азот мочевины (N-NH2) - 5%, общий пентаоксид фосфора (P2O5) - 35%, водорастворимый цинк (Zn) – 3%, pH – 0,41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NH4-10,0%, P2O5-46,0%, P2O5-44,0%, P2O5-45,0%, SO3-5,8%,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 органический азот-8,2% ,органические вещества смесь аминокислот-51%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BOR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B-10,0385%, Экстракт морских водорослей-3,6000%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CALCIUM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CaO-16,4%, Экстракт морских водорослей-0,9000%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PROTECT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NH2-3%, P2O5-26,9%, K2O-17,9%, B-0,0100%, Cu-0,0184%, Mn-0,0188%, Mo-0,0008%, Zn-0,0184%, органические вещества-1%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NH4-1,0%, NH2-2,0%, органический азот-0,6%, P2O5-5,1%, K2O-3,2%, SO3-1,6%, Zn-0,1013%, органические вещества (смесь аминокислот и витаминов в водном растворе)-20%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SILICON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NH2-3,9%, K2O-10,1%, SiO2-16,8%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NH2-4,9%, P2O5-18,9%, K2O-4,9%, B-0,0130%, Cu-0,0189%, Mn-0,0242%, Mo-0,0082%, Zn-0,0257%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 START 8-31-4 -export"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(общий N, 8,0% (в т.ч. N аммонийный, 8,0% + фосфор (Р2О5), 31,0% + калий (К2О), 4,0% + экстракт водорослей, 4,0% + альгиновая кислота, 0,033% + маннитол, 0,12%)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 START 8-31-4 -export"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(общий N, 8,0% (в т.ч. N аммонийный, 8,0% + фосфор (Р2О5), 31,0% + калий (К2О), 4,0% + экстракт водорослей, 4,0% + альгиновая кислота, 0,033% + маннитол, 0,12%)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P2O5-52;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P2O5-42;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P2O5-45;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P2O5-9;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P2O5-10;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- 120,2 г/л Азот (N) - 165,4 г/л Ca - 33,2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- 280 г/кг EDTA кальций динатрий - 220 г/кг Аминокислоты - 200 г/кг Ca - 100 г/кг N - 100 г/кг Mg - 30 г/кг Na - 30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POTASHCA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- 8%, нитратный азот (N-NO2) - 8%, водорастворимый оксид калия (K2O) - 7%, водорастворимый оксид кальция (CaO) - 15%, количество хлорида - 0,38%, pH –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- 2,24 % w/v; Fe - 2,56 % w/v; Mn - 0,96 % w/v; Zn - 0,64 %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PUENTE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- 42%, общий азот (N) - 2%, органический углерод - 18%, водорастворимый оксид калия (K2O) - 2%, pH – 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N-3,72 % w/v, P2O5-11,08 % w/v, K2O-4,08 % w/v, Zn-0,50 % w/v, Mn-0,20 % w/v, B-0,20 % w/v, Mo-0,02 % w/v, Fe-0,09 % w/v, свободные аминокислоты-5,76 %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общий. % (В т.ч. мочевинный азот. %) - 15%, Бор. % - 0.05%, Водорастворимый кальций, % - 12 %, Вода - 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общий-8% в.т.ч (N) органический-2% в.т.ч (N) мочевинный -18% Медь(Сu) c агентом -3,5% Марганец (Mn) с агентом -3,5% Цинк (Zn ) с агентом-4% Гидроксикарбоновые кислоты-16%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Reasil®Soil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с.в.* - 75-80%, Общий Гуминовый экстракт(ОГЭ) на с.о.в** - 90-95%, Гуминовые кислоты природные от ОГЭ – 54-56%, Гуминовые кислоты(калиевые соли) от ОГЭ – 40%, Фульвокислоты природные от ОГЭ – 4-6%, Органический азот(N) на с.в. – 1,5%, Фосфор(Р2О5) на с.в. – 1,5%, Калий(К2О) на с.в. –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Reasil®Soil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с.в.* - 80-85%, Общий Гуминовый экстракт(ОГЭ) на с.о.в** - 90-95%, Гуминовые кислоты природные от ОГЭ – 95-96%, Фульвокислоты природные от ОГЭ – 4-5%, Органический азот(N) на с.в. – 1,2-1,7%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(Seaweed extract) 200 г/л, Органическое вещество (Organic matter) 80 г/л, Фосфор в пересчете на P2O5 25 г/л, Калий в пересчете на К2О 60 г/л, Азот (N) общий 60 г/л Zn 2 г/л, B 1,8 г/л, Fe 1,4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K2O-47;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г/л, Азот (N)≥ 90 г/л, Экстракт из морских водорослей (Organic Matter)≥ 150 г/л, Альгиновая кислота (Аlginic Acid))≥ 14 г/л, EDTA- Fe 16 г/л, EDTA-Cu 8 г/л, EDTA- Zn 12 г/л, EDTA- Mn 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- 37,38 г/кг Аминокислоты - 5,6 г/кг Органическое вещество - 43,8 г/кг N - 1,49 г/кг К2О - 20,64 г/кг Са - 0,26 г/кг Mg - 0,58 г/кг B - 0,56 г/кг Zn - 0,53 г/кг Fe - 0,64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-196,55 г/л Органическое вещество - 508,76 г/л К2О - 118,29 г/л N - 0,52 г/л Са - 0,05 г/л Mg - 0,1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B2O3≥200 г/л, Общий азот (N)≥40 г/л, Экстракт морских водорослей ≥200 г/л, Органические вещества г/л,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Органоминеральный комплекс для активного развития корневой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колоний/мл, Trichoderma &gt;1*10^8 спор/мл, бактерий Bacillus subtilis, Bacillus megaterium &gt;2*10^8 спор/мл, Fe-2% Zn-0,5%,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колоний/мл, Trichoderma &gt;2*10^7 спор/мл, бактерий Bacillus subtilis, Bacillus megaterium &gt;4*10^7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колоний/мл, Trichoderma &gt;1*10^7 спор/мл бактерий Bacillus subtilis, Bacillus megaterium &gt;2*10^7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P2O5-32,0%, K2O-23,0%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P2O5-32,0%, K2O-23,0%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0+20+33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S-7.5%, Zn-0.03%, B-0.0019%, B-1.4%, Mn-0.14%, Cu-0.005%, Mo-0.001%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20+20+20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MgO-1%, S-2.5%, Fe-0.1% ХЕЛАТИРОВЫННЫЙ, Zn-0.03%, B-0.03%, Mn-0.05%, Cu-0.005%, Mo-0.005%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SIDERMA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P205: 2%, K20: 18%, B: 0.2%; Si: 14%, полисахариды: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Углерод – 25,2 %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 N 14 -P 23-K 0.1-S 5-Ca 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 N 14 -P 23-K 0.1-S 5-Ca 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 3.8-P 33-K 0.1-S 2.3-Ca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SOYAGOLD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2,7% м/м, органический азот (N)-1,7% м/м, мочевинный азот (N)-0,8% м/м, аммиачный азот-(N) 0,2% м/м, органическое вещество-16% м/м, органический углерод-9% м/м, водорастворимый молибден (Mo)-12% м/м, водорастворимый кобальт (Co)-1,5% м/м, свободные аминокислоты-2% м/м, pH 7,3-8,3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SOYAGOLD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2,7% м/м, органический азот (N)-1,7% м/м, мочевинный азот (N)-0,8% м/м, аммиачный азот-(N) 0,2% м/м, органическое вещество-16% м/м, органический углерод-9% м/м, водорастворимый молибден (Mo)-12% м/м, водорастворимый кобальт (Co)-1,5% м/м, свободные аминокислоты-2% м/м, pH 7,3-8,3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flower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Ascophillum nodosum: 5%, водорастворимый фосфор (P2O5)-10%, Маннитол-0,3%, водорастворимый калий (K2O)-6,5% общий азот (N)-0,5%, водорастворимый бор (B)-0,5%, амидный азот-0,5%, водорастворимый цинк молибден (Mo)-0,5%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5%, общий азот (N): 8,3%, нитратный азот (N): 8,3%, водорастворимый фосфор (P2O5): 8,3%, водорастворимый калий (K2O): 8,3%, железо (Fe), хелат EDTA: 0,03%, водорастворимый марганец (Mn): 0,02%, водорастворимый молибден (Mo): 0,001%, марганец (Mn), хелат EDTA: 0,02%, водорастворимый бор (B): 0,03%, водорастворимый цинк (Zn): 0,01% , водорастворимая медь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 Свободные аминокислоты: 4% Общий азот (N): 2% Мочевинный азот(N): 0,6% Органический азот (N): 1,4% Водорастворимый фосфор (P2O5): 8% Водорастворимый калий (K2O): 7% Водорастворимый бор (B): 0,15% Водорастворимый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 Общий азот (N): 5,6% Мочевинный азот(N): 5% Органический азот (N): 0,6% Магний (MgO), хелат EDTA: 0,2% Железо (Fe), хелат: 1% Марганец (Mn), хелат: 0,5% Цинк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12%, свободные аминокислоты: 6%, общий азот (N): 6%, мочевинный азот(N): 3,8%, органический азот (N): 2,2%, фосфор (P2O5): 4%, калий (K2O): 5%, железо (Fe), хелат DTPA: 0,5%, марганец (Mn), хелат EDTA: 0,5%, цинк (Zn), хелат EDTA: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C-7%;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C-7%;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C-7%;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Аминокислоты-33% азот-9%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VIGOR/Текамин Вигор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P2O5-18, K2O-0,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10-25-10/ТЕКНОГЕЛЬ АМИНО 10-25-10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- 2,4%, азот - 10,0%, фосфор - 25,0%, калий - 10,0%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10-50-10/ТЕКНОГЕЛЬ АМИНО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- 2,4%, азот - 10,0%, фосфор - 50,0%, калий - 10,0%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15-15-15/ТЕКНОГЕЛЬ АМИНО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- 2,4%, азот - 15,0%, фосфор - 15,0%, калий - 15,0%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25-8-10/ТЕКНОГЕЛЬ АМИНО 25-8-10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- 2,4%, азот - 25,0%, фосфор - 8,0%, калий - 10,0%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8-4-28/ТЕКНОГЕЛЬ АМИНО 8-4-28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- 2,4%, азот - 8,0%, фосфор - 4,0%, калий - 28,0%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 - 20%, (этилендиокси)диметанол-0-1%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ORGANICO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- 48%, органический углерод - 17%, общий азот (N) - 1%, водорастворимый оксид калия (K2O) - 2%, pH – 4-5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TRIPLE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- 20%, общий азот (N) - 7%, органический азот - 0,5%, азот мочевины (N-NH2) - 7%, общий пентаоксид фосфора (P2O5) - 7%, водорастворимый пентаоксид фосфора (P2O5) - 7%, водорастворимый оксид калия (K2O) - 7%, pH – 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YaraAmplix Optinue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NO3-14.4%, NH4-1.1%, Ca-19%, CaO-26.5%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P2O5-11%, K2O-38%, MgO-4%, SO3-5%,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P2O5-11%, K2O-38%, MgO-4%, SO3-5%,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B-0,025,Cu-0,01,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NH4-3,3%, NO3-4,9%, Nкарб-9,8%, P2O5-18%, K2O-18%, MgO-3%, SO3-5%, B-0,025%, Cu-0.01%. Fe-0.07%. Mn-0.04%. Zn-0.025%. Mo-0.004%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NH4-3,3%, NO3-4,9%, Nкарб-9,8%, P2O5-18%, K2O-18%, MgO-3%, SO3-5%, B-0,025%, Cu-0.01%. Fe-0.07%. Mn-0.04%. Zn-0.025%. Mo-0.004%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P2O5-15,5%, Mo-15,5%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ZINCELLI B-PLUS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бор (В) - 0,6%, водорастворимый молибден (Мо) - 0,3%, водорастворимый цинк (Zn) - 8% (ЭДТА хелатный), pH – 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-35%; N - 1%; Р - 0,1%; К - 2,5%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ЖИДКИЙ марки 10:10:10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10%; P2O5 – 10%; K2O – 10%; S – 0,04%; В – 0,01%; Cu – 0,02%; Zn – 0,01%; Mn – 0,01%; Mo – 0,002%; Cо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35:1:1,5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35%; P2O5 – 1%; K2O – 1,5%; Mg – 0,7%; S – 6%; В – 0,025%; Fe – 0,01%; Cu – 0,01%; Mn – 0,01%; Mo – 0,005%; Co – 0,001%; Zn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40:1,5:2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40%; P2O5 – 1,5%; K2O – 2%; Mg – 0,7%; S – 2%; В – 0,025%; Fe – 0,01%; Cu – 0,01%; Mn – 0,01%; Mo – 0,005%; Co – 0,001%; Zn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 КЕМИ РАСТВОРИМЫЙ марка 2:40:27+1,2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2%; P2O5 – 40%; K2O – 27%; Mg – 1,2%; S – 4%; В – 0,025%; Fe – 0,01%; Cu – 0,01%; Zn – 0,01%; Mn – 0,01%; Mo – 0,005%; Co –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БОГАТЫЙ марка 5:6:9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- 2,5%; N – 5%; P2O5 – 6%; K2O – 9%; B – 0,7%; Mo – 0,005%; Co – 0,002%; Cu – 0,01%; Zn – 0,01%; Mn – 0,05%; Ni – 0,002%; Cr – 0,0006%; S – 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7%; Mo – 3%; S – 0,05%; Co – 0,002%; Cu – 0,01%; Zn – 0,01%; Mn – 0,04%; Ni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Комплексный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1%; B – 4%; Mo – 0,05%; S – 0,17%; Co – 0,005%; Cu – 0,2%; Zn – 0,01%; Mn – 0,02%; Ni – 0,001%; Fe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ГУМИ марка ГУМИ-20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1%; P2O5 – 1,5%; K2O – 2%; Гуминовых кислот натриевые соли –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(N)-13,3%, марганец (Mn)-1,0%, железо (Fe)-15,0%; глицин-10,0%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–13,0%; Кальций (Ca) 14,0%;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–19,1%; Магний (Mg) 14,0%;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- 13,0, Марганец-14,0, глицин-10,0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–15,0 %; Фосфор (P2O5) 3,3 % Медь (Cu) 14,0 %; Марганец (Mn) 1,0 %;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–10,3 %; Фосфор (P2O5) 3,3 %; Бор (B) 1,5 %, Молибден (Mo) 8,5 %, глицин 10,0 %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–7,4 % Сера (SO3) –14,0 %; глицин - 10,0 %;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N-27±1, P2O5-6, K2O-6,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9%, органический азот (N): 9%, свободные аминокислоты: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2%, органический азот (N): 2% , фульвокислоты: 20%, свободные аминокислоты: 6%, общий гумусный экстракт: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ГОСТ 6221-90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марки 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 А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 А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P-46%; MgO-2.0%; S-2.0%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фитостерины,каротиноиды, аминокислоты, витамины, гумины, липиды, наноразмерный углерод)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Витазим (Vitazyme)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Винасса, экстракт водорослей, вода – 99% ДиКалий оксид, Хелат железа Fe-EDTA, Хелат меди Cu-EDTA, Хелат цинка Zn-EDTA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марка:13:40:13+МЭ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N-12-14, P2O5-39-41, K2O-12-14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Fe(EDTA)-0,10%Mn(EDTA)-0,05%, Zn-(EDTA)-0,012%, Сu(EDTA)-0,012%, B0,045%,Mo-0,056%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Fe(EDTA)-0,10%Mn(EDTA)-0,05%, Zn-(EDTA)-0,012%, Сu(EDTA)-0,012%, B0,045%,Mo-0,056%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Fe(EDTA)-0,10%, Mn(EDTA)-0,05%, Zn(EDTA)-0,015%, Сu(EDTA)-0,012%, B0,02%,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Fe(EDTA)-0,10%, Mn(EDTA)-0,05%, Zn(EDTA)-0,015%, Сu(EDTA)-0,012%, B0,02%,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марка: 15:15:30+1,5MgO+МЭ;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K2O-30, MgO-1,5, B-0,02, Cu-0,005, Mn-0,05,Zn-0,01,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3:11:38+3MgO+МЭ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3:11:38+3MgO+МЭ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3:11:38+4MgO+МЭ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MgO-4, В-0,025, Cu-0,01, Mn 0,05, Zn-0,025,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3:11:38+4MgO+МЭ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MgO-4, В-0,025, Cu-0,01, Mn 0,05, Zn-0,025,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3:11:38+4MgO+МЭ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MgO-4, В-0,025, Cu-0,01, Mn 0,05, Zn-0,025,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Гидрогель полиэликтролитный, модифицированный микроэлементами, - "ГИСИНАР-М"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- 1,3, Zn - 13, B - 13, N - 37, S - 24, гидрогель-прилипатель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 -8%, фитогормоны-75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"Суфлер" марки: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гумат-40%, К2О-3,0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5,5%, массовая доля общего калия (К2О) – не менее 0,85%, массовая доля серы – не более 0,002%, массовая доля железа – не более 0,144%, массовая доля калия общего, в пересчете на К2О – не более 1,225%, массовая доля магния – не более 0,0205%, массовая доля меди – не более 0,001%, массовая доля общего азота – не более 0,1%, массовая доля фосфора общего, в пересчете на Р2О5 – не более 0,1%, массовая доля цинка – не более 0,001%, натрий – не более 0,17%, оксид кальция – не более 0,345%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11%, массовая доля гуминовых кислот в органическом веществе – не менее 50%, дисперсность (массовая доля остатка на сите с сеткой 100 мкм) – не более 1%, массовая доля общего калия (К2О) – не менее 1,75%, рН 1%-ного водного раствора препарата – 9,0-10,5 единица, массовая доля серы – не более 0,002%, массовая доля железа – не более 0,288%, массовая доля калия общего, в пересчете на К2О – не более 2,45%, массовая доля магния – не более 0,041%, массовая доля меди – не более 0,001%, массовая доля общего азота – не более 0,2%, массовая доля фосфора общего, в пересчете на Р2О5 – не более 0,1%, массовая доля цинка – не более 0,001%, натрий – не более 0,34%, оксид кальция – не более 0,69%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1,3%, массовая доля общего калия (К2О) – не менее 0,2%, массовая доля серы – не более 0,002%, массовая доля железа – не более 0,048%, массовая доля калия общего, в пересчете на К2О – не более 0,4083%, массовая доля магния – не более 0,0068%, массовая доля меди – не более 0,001%, массовая доля общего азота – не более 0,033%, массовая доля фосфора общего, в пересчете на Р2О5 – не более 0,1%, массовая доля цинка – не более 0,001%, натрий – не более 0,057%, оксид кальция – не более 0,115%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2,7%, массовая доля общего калия (К2О) – не менее 0,4%, массовая доля серы – не более 0,002%, массовая доля железа – не более 0,072%, массовая доля калия общего, в пересчете на К2О – не более 0,6125%, массовая доля магния – не более 0,0103%, массовая доля меди – не более 0,001%, массовая доля общего азота – не более 0,05%, массовая доля фосфора общего, в пересчете на Р2О5 – не более 0,1%, массовая доля цинка – не более 0,001%, натрий – не более 0,085%, оксид кальция – не более 0,1725%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Гуминовое удобрение марки F-100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кислота 12-14, P-8,5, K-8, N-3,2, MG-0,5, B-0,55, ЭДТА F6%-4, ЭДТА Cu 11%-0,4, ЭДТА Zn 11%-0,8, ЭДТА Mn 13%-0,4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добрение комплексное КомплеМет PKMg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19; Р2О5, не менее 289; К2О, не менее 259; MgO, не менее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вещество-46,5г/л, гуминовые кислоты-38,9г/л, фульвокислоты-7,6г/л, N-0,14г/л, P-16,7г/л, K-29,8г/л, Fe-312мг/л, Ca-5670мг/л, Mg-671мг/л, Co-0,051мг/л, Zn-0,23мг/л, Cu-0,30мг/л, Mn-31,4мг/л, Mo-0,10мг/л, Si-631мг/л, сухой остаток-84г/л, зола-55,8%, рН-7,2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вещество-46,5г/л, гуминовые кислоты-38,9г/л, фульвокислоты-7,6г/л, N-0,14г/л, P-16,7г/л, K-29,8г/л, Fe-312мг/л, Ca-5670мг/л, Mg-671мг/л, Co-0,051мг/л, Zn-0,23мг/л, Cu-0,30мг/л, Mn-31,4мг/л, Mo-0,10мг/л, Si-631мг/л, сухой остаток-84г/л, зола-55,8%, рН-7,2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вещество-46,5г/л, гуминовые кислоты-38,9г/л, фульвокислоты-7,6г/л, N-0,14г/л, P-16,7г/л, K-29,8г/л, Fe-312мг/л, Ca-5670мг/л, Mg-671мг/л, Co-0,051мг/л, Zn-0,23мг/л, Cu-0,30мг/л, Mn-31,4мг/л, Mo-0,10мг/л, Si-631мг/л, сухой остаток-84г/л, зола-55,8%, рН-7,2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(Ag)-0,3±0,1; Азот (N)-0,46±0,1; Бор (B)-0,33±0,1; Медь (Cu)-0,45±0,1; Цинк (Zn)-0,8±0,3; Марганец (Mn)-0,8±0,2; Молибден (Mo)-0,1±0,04;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(Ag)-0,3±0,1; Азот (N)-0,46±0,1; Бор (B)-0,33±0,1; Медь (Cu)-0,45±0,1; Цинк (Zn)-0,8±0,3; Марганец (Mn)-0,8±0,2; Молибден (Mo)-0,1±0,04;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торговой марки "ЗероМакс Нитро"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 - 0,01±0,001; Азот (N) - 18±0,9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торговой марки "ЗероМакс 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Коллоидное серебро 500 мг/л + полигексаметиленбигуанид гидрохлорида 100 мг/л Фосфор (Р202) - 3,7%, Калий (K20) - 5,8%, Молибден (Мо) -0,13%, Селен (Se) - 0,043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Mo-3,0,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Mo-3,0,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"PlantoBor"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– не менее 10,5%, Азот – не менее 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"ВИТАНОЛЛ" марки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N-26. SO3-9. Mg-0.05. B-0.03. CU-0.03. Mn-0.03. Zn-0.03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"ВИТАНОЛЛ" марки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P2O5-27, SO3-9, Mg-0.05, B-0.03, Cu-0.03, Mn-0.03, Zn-0.03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"ВИТАНОЛЛ" марки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K2O-18, SO3-0.05, Mg-0.05, B-0.03, Cu-0.03, Mn-0.03, Zn-0.03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- 5,8, N - 4,7, P2O5 - 1,9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- 5,8, N - 4,7, P2O5 - 1,9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K2O-5,8%, P2O5-3,7%, Ag-500+/-50, Mo-0,13%, Se-0,043%, полигексаметиленбигуанидгидрохлорид≤500мг/л, нитрат серебра≥0,11%, молибдат аммония-0,09%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B-150; N-50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37,1 г/л, Фосфор 45,5 г/л, Калий 109,2 г/л, Магний 3,5 г/л, Железо 0,42 г/л, Медь 0,84 г/л, Цинк 0,56 г/л, Марганец 0,56 г/л, Молибден 0,105 г/л, Кобальт 0,14 г/л, Сера 31,5 г/л, Селен 0,021 г/л, Бор 0,14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"Волски Оптим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(cульфат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K53:S18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(cульфат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K53:S18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К2О-53,0; S-18,0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К2О-53,0; S-18,0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К2О-53,0; S-18,0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марки: гранулированный, 1-й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марки: гранулированный, 1-й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марки: гранулированный, 1-й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борная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ALBERON 7-7-21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C-1,7%, P2O5-7%, K2O-21%, MgO-2%, Fe EDHHA-0,2%, Mn EDTA-0,2%, аминокислоты-20%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SO3-65%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BLOOMFERT 10-15-40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азота аммонийный (NO4-N)-7,85%, азот амидный (NH2)2CO-N-1,15%, P2O5-15%, K2O-40%, B-0,015%, Cu-0,03%, Fe-0,08%, Mn-0,08%, Zn-0,03%, Mo-0,003%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BLOOM SET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азота нитратного (NO3-N)-7,92%, P2O5-9%, K2O-18%, MgO-1%, B-0,5%, Mn-0,1%,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CaO-12%, B-3%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Biograno forte"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не менее 2,2%, К2О – не менее 1,5%, MgO - не менее 0,5%, Органические вещества (углеводы, аминокислоты) - не менее 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Biolip"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не менее 3,0%, К2О – не менее 2,0%, MgO - не менее 0,3%, Органические вещества - не менее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Biomikol"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не менее 2,0%, P2O5 - не менее 2,0%, К2О - не менее 1,2%, Магний - не менее 0,3%, Органические вещества (углеводы, аминокислоты) - не менее 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NPK 10-40-10"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-не менее 10,0%, P2O5 -не менее 40,0%, К2О - не менее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NPK 19-19-19"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-не менее 19,0%, P2O5 -не менее 19,0%, К2О - не менее 19,0%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NPK 42-3-4"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-не менее 42,0%, P2O5 - не менее 3,0%, К2О - не менее 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NPK 5-25-35"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-не менее 5,0%, P2O5 -не менее 25,0%, К2О - не менее 35,0%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P2O5-6%, K2O-26%, CaO-8%,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K2O-55%,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P2O5-8 %, K2O-42%,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K2O-30%,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P2O5-40 %,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12-61-0 (МАР)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18-44-0 (UР)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ЅО3-42%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0-37-37+TE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N-0%, P2O5-37%, K2O-37%,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P2O5-45%, K2O-10%, B-0,5%, Cu-0,5%, Fe-1%, Mn-1%, Mo-0,3%,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– 2,14; Калий – 0,65; Оксид магния – 0,03; Натрий – 0,01; Фосфор – 0,002. Bacillus spp., и другие ростостимулирующие бактерии, КОЕ/мл не менее 2*10^9.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аминокислоты)-не менее 5; калий-0,028; оксид магния-0,002;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не менее-5%, Калий(K2O)-2,8%, Магний(Mg)-0,002%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(углеводы,аминокислоты)-не менее 4,5, калий-0,8, оксид магния-0,03, азот(общий)-0,45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Концентрированное микроудобрение "Аквамикс" марка 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Ca-2,57, Cu-0,53, Mn-2,57, Zn-0,53, Fe-0,3,84, Mo-0,13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S-3,0%,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вещества-90, микроэлементы (K, S, Fe, Mn, Cu, Zn, Mo, Se, B, Co)-10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S-3,0%,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S-3,0%,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S-3,0%,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вещества-20, микроэлементы (K, S, Fe, Mn, Cu, Zn, Mo, Se, B, Co)-2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MgSO4-49,3, Mgo-16,5, S-13, Fe-0,001, Mn-0,003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"ES 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Бор-не менее 10,8%, азот-не менее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"ES 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Бор-не менее 10,8%, азот-не менее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марки "Гумилайн"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не менее-60%; фульвовые кислоты не менее-15%; MgO-5 г/л; Zn-3 г/л; Mo-1 г/л; Cu-2 г/л; Mn-0,5 г/л; B-0,5 г/л; Fe-0,5 г/л; Co-0,05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N-100 гр/л; SO3-500 гр/л; L- аминокислоты 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"Стимул"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 г/л; P-15 г/л; K-15 г/л; SO-120 г/л; MgO-16 г/л; Zn-25,1 г/л; Mo-2,6 г/л; Cu-20,1 г/л; Mn-6,5 г/л; B-1,9 г/л; Fe-2,6 г/л; L-аминокислоты-100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"ГИСИНАР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соль), B - 150г/л (11%), N - 50г/л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(N)-5%, Mg-0,15%, B-15%, Mo-0,35%, Глутаминовая кислота-0,0002г/л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(N)-20%, Фосфор (P205)-12%, Калий (K2O)-10%, S-0,15%, Mg-0,11%, Fe (ЭДТА)-0,11%, Mn(ЭДТА)-0,06%, B-0,01%, Zn(ЭДТА)-0,02%, Сu(ЭДТА)-0,021%, Mo-0,05%, Co-0,002%, Глутаминовая кислота-0,0002г/л,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(N)-15%, S-4%, Mg-1,6, Zn(ЭДТА)-12%, Глутаминовая кислота-0,0002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Хелатэм марка ЭДДГА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марка ЭДТА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Хелатэм марка ЭДТА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Хелатэм марка ЭДТА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Хелатэм марки ЭДТА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FERRO EDHHA Fe6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FERRO EDHHA Fe6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B-1%,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B-1%,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Mn Gun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Mn-10%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Mn Gun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Mn-10%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Super Ferro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Super Ferro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микроудобрение V-Agro (порошок в капсулах)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Азот-5, фосфор-0,01, калий-0,01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C-75%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аминокислота-42%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GOLD марки MAP 12-61-0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P2O5 -61%, K2O – 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GOLD марки MKP 0-40-40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- 0%, P2O5 -40%, K2O –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GOLD марки NOP 13-0-46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P2O5 -0%, K2O – 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N-100 г/л; P-400 г/л; K-100 г/л; SO-65 г/л; MgO-35 г/л; Zn-0,25 г/л; Mo-0,05 г/л; Cu-0,17 г/л; Mn-0,51 г/л; B-0,9 г/л; Fe-0,85 г/л; Co-0,05 г/л; Витамины (PP, C, B1, B6) 4ppm, Архидоновая кислота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Mn-4,4, Zn-2,2, N-0,81, SO3-9,1, P2O5-0,49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"NPK19:19:19"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г/л; P2O5-25 г/л; K2O-25 г/л; SO3-60 г/л; MgO*-15 г/л; Zn*-15 г/л; Mo-5 г/л; Cu*-7 г/л; Mn*-8,5 г/л; B*-6 г/л; Fe*-20 г/л; Co*-0,5 г/л; L-Аминокислоты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"Бор-Молибден (В-Мо)"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г/л; Mo-6,4 г/л; B-120 г/л; фульватно-гуматный комплекс-10%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N-l2, Р205-61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N-l2, Р205-61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K2О-34,4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K2О-34,4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 0-52-34)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Ca(NO3)2-79, CaO-27, Ca-19,3, N-(NO3)-14,2, N-(NH4)-0,7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Mg(NO3)-57, MgO-15,5, Cao-1, N-11,1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P2O5-13,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 P -0,3 K 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(N-16±0,5, P205-16±0,5, K2О-16±0,5)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P205-16±0,5, K2О 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марок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марок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NРК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NРК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NРК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NРК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NРК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NРК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P205-16, K2O-16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марка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P2O2-16,K2O-16,s-2,Ca-1,Mg-0.6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S-2, CaO-0,8, MgO-0,8, SO4-2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0-46-30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P2O5-46%, K2O-30%, MgO-2%, B-0,2%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Хлопок 4-24-32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Нитратный азот (N)4%, Фосфор (P2O5)24%, Калий (K2O)32%, Магний (MgO)2%, Бор (B)1%, Железо (Fe)0,1%, Марганец (Mn)0,05%, Цинк (Zn)0,025%, Медь (Cu)0,005%, Молибден (Mo)0,005%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Ячмень 0-23-42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P2O5-23%, K2O-42%, B-0,1%,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порошок (Фульвовые кислоты, 750 г/кг + Железо (Fe), 1,35% + Марганец (Mn), 25 г/кг + Магний (Mg), 70 г/кг + Органически связанная сера (SО), 60 г/кг + Цинк (Zn), 25 г/кг + Медь (Cu), 10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порошок (Фульвовые кислоты, 750 г/кг + Железо (Fe), 1,35% + Марганец (Mn), 25 г/кг + Магний (Mg), 70 г/кг + Органически связанная сера (SО), 60 г/кг + Цинк (Zn), 25 г/кг + Медь (Cu), 10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гранулы (Аммонийные соли, 80 г/кг +Аммонийные соли гуминовых кислот, 750 г/кг, в том числе N(органический), 60 г/кг + Аминокислоты, 100-120 г/кг + Калий К20, 40-60 г/кг + Микроэлементы, 21 г/кг)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гранулы (Аммонийные соли, 80 г/кг +Аммонийные соли гуминовых кислот, 750 г/кг, в том числе N(органический), 60 г/кг + Аминокислоты, 100-120 г/кг + Калий К20, 40-60 г/кг + Микроэлементы, 21 г/кг)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Millerplex® (Миллерплекс®)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Millerplex® (Миллерплекс®)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 - 99,5%, Цинк(Zn)-0,5%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 - 99,5%, Цинк(Zn)-0,5%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"Planto Гумат+"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-не менее 9,0%, P2O5 -не менее 5,2%, К2О - не менее 3,4%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аминокислоты-7%, N-5,5%, P2O5-4,5%, K2O-4%, MgO-2%, SO3-2%, Fe-0,3%, Mn-0,7%, Zn-0,6%, Cu-0,4%, B-0,2%,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N-6%, MgO-2%, SO3-6%, Fe-0,3%, Mn-0,2%, Zn-0,9%, Cu-0,3%, B-0,3%,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N-1,2%, MgO-3%, SO3-8%, Fe-0,2%, Mn-1%, Zn-0,2%, Cu-0,1%, B-0,7%, Mo-0,04%,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аминокислоты-4%, N-4%, P2O5-10%, MgO-2%, SO3-1%, Fe-0,4%, Mn-0,2%, Zn-0,2%, Cu-0,1%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N-3,5%, MgO-2,5%, SO3-2%, Fe-0,03%, Mn-1,2%, Zn-0,5%, Cu-0,03%, B-0,5%, Mo-0,02%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аминокислоты-5,5%, полисахариды-7,0%, N-4,5%, P2O5-5,0%, K2O-2,5%, MgO-1,0%, Fe-0,2%, Mn-0,2%, Zn-0,2%, Cu-0,1%, B-0,1%,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аминокислоты-10%, N-6%, K2O-3%,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Cu, 3% Fe, 0,7% Mn, 1,6% Zn, 0,3% B, 0,7% Mg, 1% S, 5% K, 20% органическое вещество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N-NH2 -15,0; K₂O-5,1; Mg - 1,0; Cu - 0,4; Fe -0,9; Mn-1,2; Mo -0,2; Zn -0,6; B-0,5; Co-0,1; Органическое вещество - 45,1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Блок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K2O-5,1; Mg-1,0; Cu-0,4; Fe-0,9; Mn-1,2; Mo-0,2; Zn-0,6; B-0,5; Co-0,1; Органическое вещество - 29,0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42,0; N-NH2 -15,0; N-NH4 -15,0; K2O-5,1; Mg -1,0; Cu-0,4; Fe -0,9; 0,2-0,5 Mn-1,2; Mо - 0,2; Zn -0,6; B- 2,5; Co-0,1; Органическое вещество - 14,5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Кущение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N-NH2-30,0; N-NH4- 5,0; P₂O5-8,0; K2O-25,1; Mg -1,0; Cu -0,4; Fe-0,9; Mn-1,2; Mo-0,2; Zn -0,6; B-0,5; Co-0,1; Органическое вещество - 9,5.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N-NH2-22,0; P2O5-6,0; K2O-21,2; Mg -1,0; Cu-0,4; Fe-0,9; Mn-1,2; Mo -0,2; Zn-0,6; B-0,5; Co-0,1; Органическое вещество - 16,5.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N-NH4-12,0; P₂O5-15,0; K₂O-5,1; Mg - 1,0; Cu-0,4; Fe-0,9; Mn-1,2; Mo -0,2; Zn -0,6; B-0,5; Co-0,1; Органическое вещество - 9,5.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Турбо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N-NH4 -45,0; P₂O5-20,0; K2O-5,1; Mg -1,0; Cu -0,4; Fe-0,9; Mn-1,2; Mo-0,2; Zn -0,6; B-0,5; Co-0,1; Органическое вещество - 9,5.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Эконом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N-NH2. 15,0; P2O5 - 3,0; K2O - 5,1; Mg - 1,0; Cu - 0,4; Fe - 0,9; Mn -1 ,2; Mo - 0,2; Zn - 0,6; B - 0,5; Co - 0,1; Органическое вещество - 9,50.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суспензия (Соли гуминовых кислот, 10%, Соли фульвовых кислот, 2% + Аминокислоты, 6%)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суспензия (Соли гуминовых кислот, 10%, Соли фульвовых кислот, 2% + Аминокислоты, 6%)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Бор, водная суспензия (Соли фульвовых кислот,10% + Бор (В), 8%)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Бор, водная суспензия (Соли фульвовых кислот,10% + Бор (В), 8%)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суспензия (Фульвовые кислоты, 20% + Сера (S), 1,5% + Медь (Cu), 0,5% + Магний (Mg), 2,1% + Марганец (Mn), 0,65% + Железо (Fe), 1,35% + Цинк (Zn), 0,3%)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суспензия (Фульвовые кислоты, 20% + Сера (S), 1,5% + Медь (Cu), 0,5% + Магний (Mg), 2,1% + Марганец (Mn), 0,65% + Железо (Fe), 1,35% + Цинк (Zn), 0,3%)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18% экстракт морских водорослей, 1,4% альгиновая кислота, 15% органическое вещество, 9% N, 3% P2O5, 6% K2O, 1,6% Fe, 0,8% Cu, 1,2% Zn, 0,4%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"Чудо-N"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А: Азотфиксирующий фермент Компонент Б: N-5, Fe-1, Mo-1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экстракт морских водорослей, 10% Zn, 15%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экстракт морских водорослей, 5% органическое вещество, 1% альгиновая кислота, 6% N, 2,5% P, 6%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N-0%, P-60%, K-20%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N-0%, P-60%, K-20%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первый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сорта: первый, второй, третий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P-15±2,K-45±2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минеральное удобрение FertiM (N4-P16-K16-S4-Mg-Ca22)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N-4%; P2O5-16%; K2O-16%; S-4%; Ca-22%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минеральное удобрение FertiM (N5-P15-K2O-S5-Mg-Ca19)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P2O5-15%; K2O-20%; S-5%; Ca-19%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минеральное удобрение марки FertiMark (K50-Mg2)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MgO-2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N-не менее 21, S-не менее 24, вода-не более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К2О-51%, SO4-46%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К-53;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К2О-53%; SО4-18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К2О-51%, SO4-46%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К-53;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К2О-53%; SО4-18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"OLTIN SULPHATE OF POTASH"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SO3-44, S-17,5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гранулированный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К2О-51,5; SO4-56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N-16%; Р-20%; S-12%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N-16%; Р-20%; S-12%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N-16%; Р-20%; S-12%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14:27:10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порошкообразный, обогащенный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порошкообразный, обогащенный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 "Супрефос-NS" (N:P:Mg:Сa:S)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P-24, Mg-0,5, Ca-14, S-25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(K2O) - 18%, бор,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Общий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Zn-0,1%, Fe-0,1%,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Mo - 8%, L-аминокислоты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- 5%, Mn-3%,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Тукосмеси марки: 10:46:0 (аммофос)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Actiwave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Органический углерод (С) 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Actiwave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Органический углерод (С) 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Actiwave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Органический углерод (С) 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Органические вещества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минокислоты - 5, K - 25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Aton"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(Р) 18%, калий (К) 10%, цинк (Zn) 0,5%, бор (В) 0,5%, сера (S) 0,5%, молибден (Мо)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Aminosid Aton Nuk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(Zn) 0,5%, Бор (В) 0,5%, Сера (S) 0,5%, Молибден (Мо)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Monobras"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(Р) 18%, Калий (К) 10%, Цинк (Zn) 0,5%, Бор (В) 0,5%, Сера (S) 0,5%, Молибден (Мо)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1%, Бор (В) 1%, СЛЕС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30%, Сера (S) 5%, Гуминовые кислоты 1%, Молибден (Мо) 0,01%, Бор (В) 0,01%, Янтарная кислота 0,5%, Макро и микроэлементы, Органические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30%, Сера (S) 5%, Гуминовые кислоты 1%, Молибден (Мо) 0,01%, Бор (В) 0,01%, Янтарная кислота 0,5%, Макро и микроэлементы, Органические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 Si"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(Si) 17%, Азот (N) 9%, Макро и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N-3,61;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C-10,0%,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C-10,0%,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C-10,0%,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AminoPro"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K2O-2,25; аминокислоты-29; органическое вещество-57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NH2-5,4;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B170+Мо+Со"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углеводы-2,4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Mg100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Mix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аминокислота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Mn-I6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-7,8; Zn-I6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-6,6; Mn-0,6; Zn-1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35,9 Свободные аминокислоты 13,0 Азот общий (N) 4,55 Водорастворимый комплексированный оксид кальция (СаО) 3,1 Триоксид серы (SO3) водорастворимый 1,75 Водорастворимый комплексированный оксид магния (MgO) 0,22 Водорастворимый бор, В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т.ч. B-10,6-11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т.ч. B-10,6-11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MicroSurge Soyabeans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N-0,3, C-30,0, Si-5,0, Fe-0,1, Mg-40,0, P-0,5, K-1,5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MicrоSurge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N-0,1, С-30,0, Si -5,0, Fe-0,1, Mn-1,0, Mg -40,0, P-0,5, K -3,2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SMART B Mо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B-5,0,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SMART Mn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N-11,0, Mn-4,0,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SMART 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B-0,25, Mn-3,0, Zn-3,0, S-3,0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SMART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Zn-6,0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"Commander NPZn"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P2O5-25,1,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"ES Browny"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не менее 3,0%, P2O5 - не менее 3,0%, К2О - не менее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"FOLIAPLANT 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7%, K2O5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 - LNPK - ГРОС Фосфито-LNPK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 (фосфит)-20%, K2O-15,0%, L-а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70% (линейная структура серы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микроэлементы 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Сублимированная смесь бактериальных штаммов - 2-4х108 КОЕ/см*3, Азот(N) органический - 0,25%, Гуминовые кислоты - 9,6%, Гидроксикарбоновые кислоты - 2,4%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Сублимированная смесь бактериальных штаммов - 2-4х108 КОЕ/см*3, Азот(N) органический - 0,25%, Гуминовые кислоты - 9,6%, Гидроксикарбоновые кислоты - 2,4%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"HUMISUPER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K2O5-8,08, органическое вещество-20,42, гуминовая кислота+фульвокислота-16,68,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P-19, S-5,3,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P-19, S-5,3,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Cream (МС Крем)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Cream (МС Крем)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Cream (МС Крем)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Extra (МС 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Extra (МС 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Extra (МС 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Set (МС Сет)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Set (МС Сет)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Megafol (Мегафол)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Megafol (Мегафол)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Megafol (Мегафол)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17-5-5+2MgO+ME"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N-18,1, P2O5-5,35, K2O-5,8, MgO-2,32, органическое вещество-10,1, B-0,022, Fe-EDTA-0,062, Mn-EDTA-0,079, Zn-EDTA-0,066, Cu-EDTA-0,012,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5-0-20"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N-5,07; K2O-20,8; S-7,8; SO3-19,6; органическое вещество-15,7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7-17-5+ME"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N-7,38, P2O5-17,79, K2O-5,65, органическое вещество-15,52, B-0,024, Fe-EDTA-0,051, Mn-EDTA-0,064, Zn-EDTA-0,065, Cu-EDTA-0,012,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9-7-7+2MgO+ME"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N-9,06, P2O5-7,25, K2O-7,65, MgO-2,22, органическое вещество-15,72, B-0,024, Fe-EDTA-0,059, Mn-EDTA-0,06, Zn-EDTA-0,062, Cu-EDTA-0,011,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Multoleo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GA142-8,8%, B-9,9%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Multoleo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GA142-8,8%, B-9,9%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12-5-40+ТЕ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 (EDTA)-0,10%, Mn(EDTA)-0,05%, Zn- (EDTA)-0,012%, Сu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15-7-30+ТЕ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 (EDTA)-0,012%, Сu (EDTA)-0,012%, B0,045%,Mo-0,056%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19-19-19+ТЕ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N-2%; P2O5-1,8%; K2O-1,2%; GA142-46,5%; Свободные аминокислоты-12%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N-1,7%; MgO-3,5%; SO3-7,1%; B-2,07%; Mo-0,02%; GA142-30%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N-1,7%; MgO-3,5%; SO3-7,1%; B-2,07%; Mo-0,02%; GA142-30%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"PHANTOM LIQUID"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N-8,7, альгиновая кислота-1,03, органическое вещество-23,32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"PlantoLip"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P2O5 -не менее 4,0%, К2О - не менее 3,0%, MgO -не менее 0,2% Органические вещества - не менее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"Planto 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P2O5 -не менее 2,5%, К2О - не менее 1,5%, Органические вещества - не менее 20,0%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8%, Водорастворимый Оксид Калия (К2О) – 3%, Полисахариды – 15%, Железо (Fe) в хелатной форме (EDDHA) – 0,1%, Цинк (Zn) в хелатной форме (EDTA) – 0,02%,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6%, Водорастворимый Оксид Калия (К2О) – 2%, Полисахариды – 12%, Железо (Fe) в хелатной форме (EDTA) – 0,4%, Марганец (Mn) в хелатной форме (EDTA) – 0,2%,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Radifarm (Радифарм)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Radifarm (Радифарм)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Radifarm (Радифарм)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Калий(K2O) с агентом - 16%, Фосфор(P2O5) с агентом - 6%, Гидроксикарбоновые кислоты - 20%, 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Калий(K2O) с агентом - 16%, Фосфор(P2O5) с агентом - 6%, Гидроксикарбоновые кислоты - 20%, 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- 20%, в т.ч.(N) органический - 2%, в т.ч.(N) мочевинный - 18%, Гуминовые кислоты(гуматы) - 6%, Гидроксикарбонывые кислоты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- 20%, в т.ч.(N) органический - 2%, в т.ч.(N) мочевинный - 18%, Гуминовые кислоты(гуматы) - 6%, Гидроксикарбонывые кислоты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-8%, в т.ч.(N) органический - 2%, в т.ч.(N) мочевинный - 6%, Медь(Cu) с агентом - 3,5%, Марганец(Mn) с агентом - 3,5%, Цинк(Zn) с агентом - 4%, Гидроксикарбоновые кислоты - 16%, Аминокислоты 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- 6%, в т.ч.(N) органический - 2%, в т.ч.(N) мочевинный - 4%, Фосфор(P2O5) - с агентом - 2,5%, Калий(K2O) с агентом - 2,5%, Магний(MgO) с агентом - 2,5%, Бор(B) бороэтаноломин - 2%, Кобальт(Co) с агентом - 0,1%. Медь(Cu) с агентом - 1%, Железо(Fe) с агентом - 1,2%, Марганец(Mn) с агентом - 1,2%, Молибден(Mo) с агентом - 0,25%, Цинк(Zn) с агентом - 1,2%, Гуминовые кислоты (Гуматы) - 0,25%, Гидроксикарбоновые кислоты - 20%, Аминокислоты 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- 6%, в т.ч.(N) органический - 2%, в т.ч.(N) мочевинный - 4%, Фосфор(P2O5) - с агентом - 2,5%, Калий(K2O) с агентом - 2,5%, Магний(MgO) с агентом - 2,5%, Бор(B) бороэтаноломин - 2%, Кобальт(Co) с агентом - 0,1%. Медь(Cu) с агентом - 1%, Железо(Fe) с агентом - 1,2%, Марганец(Mn) с агентом - 1,2%, Молибден(Mo) с агентом - 0,25%, Цинк(Zn) с агентом - 1,2%, Гуминовые кислоты (Гуматы) - 0,25%, Гидроксикарбоновые кислоты - 20%, Аминокислоты 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– 10%, в т.ч.(N) органический – 1,5%, Бор(В) бороэтаноломин – 12%, Молибден(Мо) с агентом -1%, Гуминовые кислоты(Гуматы) – 4%, Гидроксикарбоновые кислоты – 4%, Аминокислоты –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– 10%, в т.ч.(N) органический – 1,5%, Бор(В) бороэтаноломин – 12%, Молибден(Мо) с агентом -1%, Гуминовые кислоты(Гуматы) – 4%, Гидроксикарбоновые кислоты – 4%, Аминокислоты –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- 15%, в т.ч.(N) органический - 2%, в т.ч.(N) мочевинный - 1%, в т.ч.(N) нитратный - 12%, Цинк(Zn) с агентом - 12%, Гидроксикарбоновые кислоты - 18%,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- 15%, в т.ч.(N) органический - 2%, в т.ч.(N) мочевинный - 1%, в т.ч.(N) нитратный - 12%, Цинк(Zn) с агентом - 12%, Гидроксикарбоновые кислоты - 18%,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- 12%, в т.ч.(N) органический - 2%, в т.ч.(N) мочевинный - 10%, Магний(MgO) с агентом - 4%, Бор(B) бороэтаноломин - 2%, Кобальт(Co) с агентом - 0,1%. Медь(Cu) с агентом - 0,8%, Железо(Fe) с агентом -5%, Марганец(Mn) с агентом - 2,5%, Молибден(Mo) с агентом - 0,25%, Цинк(Zn) с агентом - 3%, Гидроксикарбоновые кислоты - 18%,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- 12%, в т.ч.(N) органический - 2%, в т.ч.(N) мочевинный - 10%, Магний(MgO) с агентом - 4%, Бор(B) бороэтаноломин - 2%, Кобальт(Co) с агентом - 0,1%. Медь(Cu) с агентом - 0,8%, Железо(Fe) с агентом -5%, Марганец(Mn) с агентом - 2,5%, Молибден(Mo) с агентом - 0,25%, Цинк(Zn) с агентом - 3%, Гидроксикарбоновые кислоты - 18%,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с.в.* - 75-80%, Общий Гуминовый экстракт(ОГЭ) на с.о.в.** - 90-95%, Гуминовые кислоты природные от ОГЭ - 54-56%, Гуминовые кислоты(калиевые соли) от ОГЭ - 40%, Фульвокислоты природные от ОГЭ - 4-6%, Органический азот(N) на с.в. - 1,5%. Фосфор( P2O5) на с.в. - 1,5%, Калий(K2O) на с.в.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с.в-80-85%, Общий гуминовый экстракт (ОГЭ) на с.о.в**-90-95%, Гуминовые кислоты природные от ОГЭ-95-96%, Фульвокислоты природные от ОГЭ-4-5%, Органическиий Азот на с.в-1,2-1,7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KNO3, 6% + Лимонная кислота C6H8O7, 5% + Дигидроортофосфат кальция Ca(H2PO4)2, 5% + Этилендиаминтетра-уксусной кислоты динатриевая соль 2 водная (ЭДТА) Na₂-EDTA· 2 H₂O, 3,5% + Марганца (II)хлорид тетрагидрат MnCl2 · 4H2O, 3,2% + Натрия нитрат NaNO3, 2,0% + Железа хлорид гексагидрат FeCl3 · 6H2O, 2,0% + Борная кислота H3BO3, 1,0% + Меди (II) нитрат тригидрат Cu(NO3)2 ·3H2O, 0,2% + Молибдат аммония тетрагидрат (NH4)6Mo7O24·4 Н2О,0,2%)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KNO3, 6% + Лимонная кислота C6H8O7, 5% + Дигидроортофосфат кальция Ca(H2PO4)2, 5% + Этилендиаминтетра-уксусной кислоты динатриевая соль 2 водная (ЭДТА) Na₂-EDTA· 2 H₂O, 3,5% + Марганца (II)хлорид тетрагидрат MnCl2 · 4H2O, 3,2% + Натрия нитрат NaNO3, 2,0% + Железа хлорид гексагидрат FeCl3 · 6H2O, 2,0% + Борная кислота H3BO3, 1,0% + Меди (II) нитрат тригидрат Cu(NO3)2 ·3H2O, 0,2% + Молибдат аммония тетрагидрат (NH4)6Mo7O24·4 Н2О,0,2%)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кислоты: лимонная, янтарная, яблочная, винная; Сахара: глюкоза, сукроза; Минеральные питательные вещества: Азот 8%, Фосфор 3%, Калий 3%, Магнезий 2%, Кальций 1%, Марганец 0,7%, Бор 0,1%, Железо 0,4%, Молибден 0,1%, Медь 0,05%, Цинк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Speedfol Boron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В-10,9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Speedfol Phosphozinc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P-12,3, K-4,15, Zn-9,2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GA142-20%,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GA142-20%,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Sweet (Свит)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Sweet (Свит)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Sweet (Свит)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Granum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N-25,0, Na-10,0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Granum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N-25,0, Na-10,0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аммония-55-65%,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аммония-55-65%,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Feng (жидкость)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P2O5-≥ 40,8, K2O-≥ 30, VDAL 297 кодирующий белок-0,026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Feng (порошок)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P2O5-≥ 40,8, K2O-≥ 31,2, VDAL 297 кодирующий белок-0,026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Fu (жидкость)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N-1,8, аминокислоты-10, Cu-0,05, Fe-0,05, Mn-0,25, Zn-1, B-0,75, VDAL 297 кодирующий белок-0,2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Fu (порошок)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N-≥21, аминокислоты-≥10, Cu-≥0,1, Fe-≥0,5, Mn-≥0,1, Zn-≥1, B-≥0,3, VDAL 297 кодирующий белок-≥0,4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2-3, фульвокислоты,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2-3, фульвокислоты,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2-3, фульвокислоты,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P2O5-29,1%, K2O-6,4%, Cu-1,0%, Fe-0,3%, Mn-1,4%, Zn-1,0%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P2O5-29,1%, K2O-6,4%, Cu-1,0%, Fe-0,3%, Mn-1,4%, Zn-1,0%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N-4,7%;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MgO-7,5, CaO-8,1, Mn-4,6%, B-3,9,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N-15,2%, S-22,8%, SO3-57%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Azos 300TM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S-22.8, N- 15,2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"Zn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азотно-калийное марка 24:2,5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K-2,5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комплексное Диаммонийфосфат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 фосфорное, обогащенное элементарной серой марки: А,Б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- 12; P - 40; S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 фосфорное, обогащенное элементарной серой марки: А,Б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P-33, S-15, В-0,1,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азотно-фосфорное, обогащенное элементарной серой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P-40,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марка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P2O5-26%; K2O-26%; CaO-0,8%, MgO-0,8%, SO4-2%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P2O5-26±1, K2O-26±1,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N-8±1, P205-20±1, К2О-30±1,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 от 1 до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P2O5-15%, K2O-15%, SO4-10%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 (S)10-26-26(1)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NPK(S) 10:26:26(1)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Р2O5-26±1, К2O-26±1, S-1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АМИНОАЛЕКСИН® (AMINOALEXIN) 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АМИНОАЛЕКСИН® (AMINOALEXIN) 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аминокислоты-56-58%,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Свободные аминокислоты - 33%; - Общее количество органических веществ – 48%; - Общее содержание азота (N) - 9,8%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"БиоСера"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элементарная-85,95%, Сера сульфатная -не менее 0,09%, Оксид калия -не менее 0,002%, Пентаоксид фосфора -не менее 0,003%, Азот-не менее 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Азот(N)общий 3,50, Азот (N) органический 0,25, Азот (N) мочевинный 3,25, Фосфор (P2O5) комплекс с агентом 0,50, Калий (К2О) комплекс с агентом 2,50, Магний (MgO) комплекс с агентом 0,10, Бор (В) бороэтаноламин 0,10, Кобальт (Со) комплекс с агентом 0,01, Медь (Сu) комплекс с агентом 0,05, Железо (Fе) комплекс с агентом 0,12, Марганец (Mn) комплекс с агентом 0,10, Молибден (Мо) комплекс с агентом 0,025, Цинк (Zn) комплекс с агентом 0,12, Гуминовые и фульвовые кислоты 10,00, Гидроксикарбоновые кислоты 0,60, АМИНОКИСЛОТЫ 2,40, Вода 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кислоты-61,2%; К2O-12,6%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кислоты-61,2%; К2O-12,6%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"Гумат натрия"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кислоты-60,5%; гуматы натрия-35-40%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"Гумат натрия"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кислоты-60,5%; гуматы натрия-35-40%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N-29,7-30,8; N-31,2-32,8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(КАС), марки "КАС + S (Сера)"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 S-5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 марка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P2О5-37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общий-3,5, N органический-0,25, N мочевинный-3,25, Р2О5-0,5, К2О-2,5, MgO-0,1, B-0,1, Co-0,01, Cu-0,05, Fe-0,12, Mn-0,1, Mo-1, Zn-0,12, гуминовые кислоты-7, гидроксикарбоновые кислоты-0,6, аминокислоты-2,4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PlantStim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вещества-42,00%, N-0,80%, P2O5-0,40%, K2O-16,00%, SO3-3.20%, MgO-2,40%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11:40:11+2MgO+МЭ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N-11+-2, P-40+-2, K-11+-2, MgO-2+-0,5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15:30:15+2MgO+МЭ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P-30+-2, K-15+-2, MgO-2+-0,5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15:31:15+МЭ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P-31+-2, K-15+-2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K-18±2, MgO-3±0,5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19:19:19+МЭ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N-19±2, P-19±2, K-19±2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МgO-2,5±0,5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12:6:36+2,5MgO+МЭ+стим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15:7:30+3Mgo+МЭ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P-7±2, K-30±2, MgO-3±0,5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Зерно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9,2; P2O5, не менее 96; K2O, не менее 105; SО4, не менее 14; Mn 20; Cu 5,0;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125; SО4, не менее 0,46; СaO, не менее 200; MgO, не менее 13; Fe 0,3; Mn 0,5; Cu 4,5; Zn 0,75; B 0,23; Mo 0,015; Co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Кальций+Магний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общ., не менее 109; CaO, не менее 160; MgO, не менее 42; B 2,3; органическое вещество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Голубика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3,7; P2O5, не менее 75; K2O, не менее 62; SО4, не менееь16; MgO, не менееь6,2; Fe 7,5; Mn 2,5; Cu 2,2; Zn 3,7; B 1,1; Mo 0,03; Co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Огурцы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3,2; P2O5, не менее 91; K2O, не менее 78; SО4, не менее 25; Fe 10; Mn 4,6; Cu 4,0; Zn7,8; B 5,0;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Томаты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Nобщ,не менее 3,7; P2O5, не менее 87; K2O, не менее 79; SО4, не менее 23; Fe 7,7; Mn 5,9; Cu 5,6; Zn 8,4; B 2,8;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Хвоя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3,4; P2O5, не менее 62; K2O, не менее 53; SО4, не менее 6,4; MgO , не менее 8,3; Fe 3,33; Mn 1,39; Cu 0,22; Zn 0,33; B 0,39; Mo 0,008; Co 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Хлопчатник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70; P2O5, не менее 90; K2O, не менее 80; SО4, не менее 14; Mn 10; Cu 5,0; Zn 25; B 10;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(тукосмесь) марки: ФЕРТИКА Универсал-2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P2O5-8, K-14, Mg-2, S-8, B-0,1, Cu-0,1 Fe-0,1, Mn-0,2 Mo-0,01,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C-25%, аминокислоты-5%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C-25%, аминокислоты-5%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К2О-2%, С-10%, гуминовые кислоты 14%, фульвокислоты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К2О-2%, С-10%, гуминовые кислоты 14%, фульвокислоты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г/л, комплекс микроэлементов железо 4%, цинк 1,5%, магний 5,4%, медь 1,5%, марганец 4%, молибден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арахидоновая кислота -0,01 г/л; тритерпеновые кислоты - 2 г/л; комплекс аминокислот - 45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Аргент"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ионы серебра - 0,5 г/л; комплекс аминокислот - 40 г/л, комплекс микро (Fe 0,4 г/л; Zn 0,15 г/л; Mn 0,4 г/л; Cu 0,15 г/л; MgO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- 30 г/л; N - 80 г/л; P2O2 - 30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- 40 г/л; комплекс аминокислот - 66 г/л, комплекс микроэлементов (Fe 0,4 г/л; Zn 0,15 г/л; Mn 0,4 г/л; Cu 0,15 г/л; MgO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- 30 г/л; арахидоновая кислота -0,01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Лебозол-ЗаатгутМикс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Mn-7.8%: N-6.8%: Zn-4.2%: Cu-2.2%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P2O5-30%: MgO-6.8%: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N-7.7%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карбамидный азот-5.6%, аммиачный азот-1.7%, нитратный азот-0.7%, P2O5-8%, К2О-6%,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Аммофос марка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азотно-фосфорно-калийное (NPK 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фосфатов (P₂O₅) в %не менее 59-60, Массовая доля калия (К₂О) в % не менее 19-20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S-1,8, B-0,03, Cu-0,01, Fe-0,1, Mn-0,1, Mo-0,003,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S-1,8, B-0,01, Cu-0,01, Fe-0,1, Mn-0,1, Mo-0,003,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ФЕРТИКА, марки: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S-7,7, B-0,02, Cu-0,01, Fe-0,1, Mn-0,1, Mo-0,002,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S-0,08, B-0,015, Cu-0,03, Fe-0,08, Mn-0,08, Mo-0,003,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 (6-23-35)"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- 6%; - Фосфор (P)- 23%; - Калий (K)- 35%; - Магний (MgO) – 1%; - Железо (Fe) – 0,05%; - Цинк (Zn) – 0,2%; - Бор (B) – 0,1%; - Марганец (Mn) – 0,2%; - Медь (Cu) – 0,25%; - Молибден (Mo)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 (0-20-33)"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органо-минеральное Agro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- 10%, P2O5 -7%, K2O – 7%, MgO0.5%, Fe EDHHA-0.2% ,Mn EDTA-0.2%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органо-минеральное Hum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фульвокислоты-8%, аминокислоты-3%, K2O – 4.7%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КомплеМет марка Эластико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34; К2О, не менее 76; Fe 5,0; Zn 5,0; активное органическое вещество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2%; Р2О5 - 1,8%; К2О - 1,2%; GA142 - 46,5% Свободные аминокислоты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Р205-15%, К2O-45%,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Р205-15%, К2O-45%,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Р205-15%, К2O-45%,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21-11-21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P-11%, K-21%, Mg-0,10%, S-0,19%, Fe(EDTA)-0,10%, Mn(EDTA)-0,05%, Zn(EDTA)-0,015%, Сu(EDTA)-0,012%,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21-11-21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P-11%, K-21%, Mg-0,10%, S-0,19%, Fe(EDTA)-0,10%, Mn(EDTA)-0,05%, Zn(EDTA)-0,015%, Сu(EDTA)-0,012%,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P2O5-20, K2O-35, S-7,5, Fe-0, B-2, Mo-0,2, Cu-0,2, Zn-0,2, Mn-0,2,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Mo-0. Cu-0,65, Zn-0,65, Mn-0,55, Mg-3,4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- 14, Фосфор (P2O5) - 5, Калий (K2O) - 15, Сера (S) - 0, Fe - 0, Бор (B) - 0, Mo - 0, Cu - 0,1, Zn - 0,1, Mn - 0,1, Mg - 0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— 15, Фосфор (P2O5) - 5, Калий (К2О) — 23 Cepa (S) — 9,7, Fe - 0,2, Бор (В) — 0,05, Мо — 0, Си— 0,3, Zn— 0,3, Mn — 0,3, Mg — 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Fe-0, B-0, Mo-0, Cu-0,03, Zn-5,3, Mn-0, Mg-0,025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(N)— 18, Фосфор (P2O5) - 18, Калий (К2О)— 18, Cepa (S) — 1,7, Fe - 0,1, Бор (В)— 0,1, Мо— 1,5, Си — 0,4, Zп — 0,4,Мn — 0,4, Mg —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— 20, Фосфор (P2O5) - 20, Калий (К2О) — 20, Cepa (S) — 2,2, Fe —0,1, Бор (В) — 0,04, Мо— 0, Си — 0,25, Zn—0,25, Mn — 0,20, Mg —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P2O5-0, К2О-0, S-0, Fe-0, B-4, Mo-0,05, Cu-0,1, Zn-0,1, Mn-0,1,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свободные аминокислоты-10, полисахариды-6,1, ауксины-0,6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марка 33:3 (торговая марка АЗОТОФОСФАТ)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SO4-14%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 (S-8-14)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 (S-8-14)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 (S-8-14)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сложно-смешанное с микроэлементами "Биобарс-М"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(N) -2-10 %; фосфор (P2O5) - 1,0-3,5 %; калий (K2O) -2-10 %: сера общая (S) - 0,65-2,0 %; микроэлементы, %: бор (В) - 0,10; железо (Fе2О3) - 0,15; кобальт (Со) - 0,02; марганец (Mn) - 0,15; медь (Cu) - 0,10; молибден (Мо) - 0,01; цинк (Zn) - 0,10)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MgO-2,0% SO3-1,0%, Fe-0,3%, Mn-0,5%, Cu-0,2%, B-0,5%, Mo-0,036%, Zn-0,3% 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MgO-2,0% SO3-4,2%, Fe-0,7%, Mn-0,7%, Zn-0,6%, Cu-0,6% B-0,2%, Mo-0,003%, Zn-1,1%,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Комби: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MgO-2,5%, SO3-2,5%, B-0,5%, Cu-0,1%, Fe-0,5%, Mn-0,5%, Mo-0,005%, Zn-0,5%,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кислоты-2%,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 орто-орто)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 орто-орто)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 орто-орто)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(Ferriline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(EDDHA/EDDHSA), Mn-1,0% (EDTA), K2O-6,0%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(Ferriline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(EDDHA/EDDHSA), Mn-1,0% (EDTA), K2O-6,0%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(Ferriline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(EDDHA/EDDHSA), Mn-1,0% (EDTA), K2O-6,0%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AQUAMIN (АКВАМИН)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AUXYM (АУКСИМ)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GREENPHOS+Zn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P2O5-33%,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KEYLAN CALCIUM (КЕЙЛАН КАЛЬЦИЙ)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KEYLAN IRON (КЕЙЛАН ЖЕЛЕЗО)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KEYLAN MAX (КЕЙЛАН МАКС)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Liquid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MC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B-0,5%, Zn-1,5% (EDTA), Фитогормоны, Бетаин,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QUIK LINK (КВИК-ЛИНК)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RENAISSANCE (РЕНЕССАНС)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 (Тифи Макс)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гелеобразные Agro Gel Balance (25-25-25)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- 25%, P2O5 -25%, K2O – 25%, MgO-1.1%, фульвокислоты-1.8%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гелеобразные Agro Gel Fruit (15-10-50)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P2O5 -10%, K2O – 50%, MgO-1.1%, фульвокислоты-1.8%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гелеобразные Agro Gel P-K (0-50-50)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- 0%, P2O5 -50%, K2O –50%, MgO-1.1%, фульвокислоты-1.8%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гелеобразные Agro Gel Start (15-65-15)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P2O5 -65%, K2O – 15%, MgO-1.1%, фульвокислоты-1.8%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набором макро и микроэлементов в доступной для растений форме, содержание гуминовых кислот по действующему веществу не менее 55%). Растворимость не менее 70% Расход: сухая модификация 50 – 100 кг на 1 Га жидкая модификация 90 – 140 грамм на 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набором макро и микроэлементов в доступной для растений форме, содержание гуминовых кислот по действующему веществу не менее 55%). Растворимость не менее 70% Расход: сухая модификация 50 – 100 кг на 1 Га жидкая модификация 90 – 140 грамм на 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NH4-н.м. 6,8%, NO3-н.м. 6,8%, NH2-н.м. 13,5%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(КАС), марок: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марок КАС- 28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марок КАС- 30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11:37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6,8; P2O5, не менее 83; K2O, не менее103; SО4, не менее 14; Mn 15; Cu 2,0; Zn 5,0; B 8,0; Mo 15; Co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80; K2O, не менее 39; SО4, не менее 51; Fe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Железо+Цинк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73; K2O, не менее 41; SО4, не менее 25; Fe 15; Zn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9,8; P2O5, не менее 83; K2O, не менее 99; SО4, не менее 14; Mn 15; Cu 12; Zn 8,0;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2,4; P2O5, не менее 97; K2O, не менее 85; SО4, не менее14; Mn 10; Cu 2,5; Zn 30; B 4,0; Mo 0,15;Co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3,9; P2O5, не менее 92; K2O, не менее85; SО4, не менее14; Mn 10; Cu 5,0; Zn 25;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12; P2O5, не менее 80; K2O, не менее 103; SО4, не менее 14;Mn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14; Р2О5, не менее 67; К2О, не менее 88; Cu,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3,8; Р2О5, не менее 44; К2О, не менее 58; Mo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1,0; P2O5, не менее 83; K2O, не менее 57; SО4, не менее 35; Mn 20; Cu 2,0; Zn 12; B 7,0; Mo 0,15; Co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11; P2O5, не менее 87; K2O, не менее 106; SО4, не менее 14; Mn 25; Cu 4,0; Zn 6,0;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5,5; P2O5, не менее 79; K2O, не менее 83; SО4, не менее 14; Mn 10; Cu 9,0;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67; К2О, не менее 43; Zn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105*; P2O5, не менее 99; K2O, не менее 87; SО4, не менее 10; MgO, не менее 11,6; Fe 9,0; Mn 3,0; Cu 3,0; Zn 5,0; B 3,0; Mo0,15;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Бутон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50; Р2О5, не менее 200; СaO, не менее 50; B 3,0; активное органическое вещество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Кукуруза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Р2О5, не менее 140; К2О, не менее 90; SO4, не менее 10; Mn 10; Cu 2,5; Zn 30; B 4,0 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Рапс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Р2О5, не менее 120; К2О, не менее 80; SO4, не менее 10; Mn 20; Cu 2,0; Zn 12; B 7,0; Mo 0,15;Co 0,06;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Рубин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общ, не менее 50; Р2О5, не менее 320; К2О, не менее 95; CaО, не менее 50; MgO, не менее 15; Zn 4,5;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Сад-Огород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Р2О5, не менее 110; К2О, не менее 75; SO4, не менее 10; Mn 10; Cu 9,0; Zn 15,0;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P2O5, не менее 180; K2O, не менее 70; SO4, не менее 10; MgO, не менее,17; Fe 12,5; Mn 3,5; Cu 4,0; Zn 7,0;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Fe(EDTA)-0,10%, Mn(EDTA)-0,05%, Zn(EDTA)-0,012%, Cu(EDTA)-0,012%, B-0,045%,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Fe(EDTA)-0,10%, Mn(EDTA)-0,05%, Zn(EDTA)-0,012%, Cu(EDTA)-0,012%, B-0,045%,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Fe(EDTA)-0,10%, Mn(EDTA)-0,05%, Zn(EDTA)-0,012%, Cu(EDTA)-0,012%, B-0,045%,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Fe(EDTA)-0,10%, Mn(EDTA)-0,05%, Zn(EDTA)-0,015%, Cu(EDTA)-0,012%,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Fe(EDTA)-0,10%, Mn(EDTA)-0,05%, Zn(EDTA)-0,015%, Cu(EDTA)-0,012%,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Fe(EDTA)-0,10%, Mn(EDTA)-0,05%, Zn(EDTA)-0,015%, Cu(EDTA)-0,012%,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марки: Зерновые +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K-10%, Mg-0,4%, Si-0.5%, Fe(EDTA)-0.4%, Mn(EDTA)-0,6%, Zn(EDTA)-1,5%, Cu(EDTA)-0,12%, Mo-0,02%, Co-0,007%,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марки: Зерновые +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K-10%, Mg-0,4%, Si-0.5%, Fe(EDTA)-0.4%, Mn(EDTA)-0,6%, Zn(EDTA)-1,5%, Cu(EDTA)-0,12%, Mo-0,02%, Co-0,007%,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Mg-0,5%, Si-0.5%, Fe(EDTA)-0.2%, Mn(EDTA)-0,6%, Zn(EDTA)-1,1%, Cu(EDTA)-1,5%, Mo-0,02%, Co-0,005%,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Mg-0,5%, Si-0.5%, Fe(EDTA)-0.2%, Mn(EDTA)-0,6%, Zn(EDTA)-1,1%, Cu(EDTA)-1,5%, Mo-0,02%, Co-0,005%,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MgО-0,5%, Si-0,05%, Mn(EDTA)-0,7%, Zn(EDTA)-2,1%, Cu(EDTA)-1,5%, Mo-0,02%, Co-0,005%,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MgО-0,5%, Si-0,05%, Mn(EDTA)-0,7%, Zn(EDTA)-2,1%, Cu(EDTA)-1,5%, Mo-0,02%, Co-0,005%,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Комби, марка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MgO-2,5% SO3-2,5%, Fe-0,3%, Mn-0,6%, Cu-0,2%, B-0,4%, Mo-0,005%, Zn-0,65%,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P2O5-35%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N-6,4%, P2O5-35%, MgO-4%, Zn-2,5%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аминокислоты-10%, органические вещества-40%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Фосфогипс для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 60%+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Голд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Гуминовая кислота&lt;5, фульвовая кислота&lt;1, гуминовые вещества&lt;6, N-1,43, K-6,2, Na-5,2, Fe-0,4, Cu-0,2, Zn-0,2, B-0,2, Mn-0,17, Co-0,02, Mo-0,018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K2O-32,0, N-0,15,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 (фосфит) -32%, K2O-21%, Zn (хелат ЕДТА) - 3,5%, B-0,8%)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N-4%; свободные аминокислоты-10,7%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