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7f72" w14:textId="3a67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9 ноября 2022 года № 920 "О внесении изменений в приказ Министра юстиции Республики Казахстан от 29 декабря 2018 года № 1648 "Об утверждении натуральных норм обеспечения РГКП "Центр судебных экспертиз Министерства юстиции Республики Казахстан" автомобилям, телефонной связью, офисной мебелью и площадями для их размещения"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мая 2026 года № 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9 ноября 2022 года № 920 "О внесении изменений в приказ Министра юстиции Республики Казахстан от 29 декабря 2018 года № 1648 "Об утверждении натуральных норм обеспечения РГКП "Центр судебных экспертиз Министерства юстиции Республики Казахстан" автомобилям, телефонной связью, офисной мебелью и площадями для их размещения".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экспертной деятельности Министерства юстиции Республики Казахстан в установленном законодательством порядке обеспечить государственную регистрацию настоящего приказа и опубликование приказа на официальном интернет-ресурсе Министерства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