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8181" w14:textId="9cb8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специфических помещений для органов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февраля 2026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70 Бюджетного кодекса Республики Казахстан от 15 марта 2025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специфических помещений для органов юстиции.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специфических помещений для органов юстиции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Площади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помещения для органов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отдела юридических лиц: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юстиции области, городов Астана, Алматы и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