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1a2d" w14:textId="6ac1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22 января 2026 года № 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 карантине растений",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на основании представления Алматинской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9 декабря 2025 года № 18-4.2-14/440-И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по калифорнийской щитовке, восточной плодожорке, южноамериканской томатной моли, коричнево-мраморному клопу, бактериальному ожогу плодовых культур, амброзии полыннолистной, горчаку ползучему, повилике на территориях хозяйствующих субъектов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от 10 февраля 2025 года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карантинной зоны с введением карантинного режима на территории Алматинской области" (зарегистрирован в Реестре государственной регистрации нормативных правовых актов № 207084, опубликован 12 февраля 2025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Алматинской области.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22 января 2026 года №5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Площадь установленной карантинной зоны с введением карантинного режима в разрезе районов, городов по видам карантинных объектов на территориях хозяйствующих субъектов Алматинской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города,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сельскохозяйственных структур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карантинного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Пораженная площадь,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очага,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госзапаса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Бакбактинский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госзапаса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Баканас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госзапаса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госзапаса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"Бақдала"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Коричнево-мраморный клоп - (Halymorpha halys Stal)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Каратурыкский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"ALMAGREENFITILDS"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плодожорка - (Grapholita molesta)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"Бакдала"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плодожорка - (Grapholita molesta)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"Бахус Глобал"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- (Quadraspidiotus perniciosus)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"Unifruit"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- (Quadraspidiotus perniciosus)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"Иссыкский государственный Дендрологический парк"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- (Quadraspidiotus perniciosus)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Каратурыкский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"ALMAGREENFITILDS"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- (Quadraspidiotus perniciosus)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"Бакдала"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- (Quadraspidiotus perniciosus)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"Сабир"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- (Quadraspidiotus perniciosus)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Корамский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"Бостан"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Ташкенсазский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"Машанло А.А."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Ташкенсазский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"Валетов"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"Frеsh Land"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Ташкенсазский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Кырбалтабайский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Саймасайский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Согетинский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Ташкенсазский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"Валетов"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"Планта Фрут"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Жанашарский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Каратурыкский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Согетинский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Кырбалтабайский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"Айдарбаев"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Кырбалтабайский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Каражотинский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Кырбалтабайский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"Жанарлытау"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Кырбалтабайский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 трассы Кайнар-Кырбалтабай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Согетинский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"Планта Фрут"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Согетинский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Кырбалтабайский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Каратурыкский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Ташкенсазский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Ташкенсазский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"Машанло"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Кайрат, вдоль автобетонки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Каратурыкский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Каратурык, вдоль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Тескенсу, вдоль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Ш-каргалинский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"Бекболат"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Южноамериканская томатная моль - (Tuta absoluta (Meyrick))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Ш-каргалинский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"Акбари"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Южноамериканская томатная моль - (Tuta absoluta (Meyrick))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Ш-каргалинский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"Касымбек"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Южноамериканская томатная моль - (Tuta absoluta (Meyrick))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Узынагашский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"Мансур"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Южноамериканская томатная моль - (Tuta absoluta (Meyrick))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Узынагашский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"Алмалы"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- (Quadraspidiotus perniciosus)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Узынагашский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"Атекагро"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- (Quadraspidiotus perniciosus)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"Горный апорт"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"Горный апорт"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Узынагашский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товаропроизводитель "Актерек", пастбища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Алматы- Бишкек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Узынагашский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Узынагашский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Узынагаш-Таран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Узынагашский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в сторону Ынтымака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III-Каргалинский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Аксенгир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Узынагашский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Поворот Дача Дружба-Али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Отеген батыр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Отеген батыр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филиал "Кайнар"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- (Quadraspidiotus perniciosus)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Керуен"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- (Quadraspidiotus perniciosus)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Каскелен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"Алатау"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- (Quadraspidiotus perniciosus)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Каскелен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"Анвар"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- (Quadraspidiotus perniciosus)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"Алатау"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Каскелен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внутри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внутри поселка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внутри поселка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Шамалганский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 Агро центр", пастбище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Социально-предпринимательская корпорация "Жетысу", пастбище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Умтылский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"КазНИИЗиР"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Айтейский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"Енбекши Агро", пастбище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филиал "Кайнар"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Шамалганский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"Qaz Agro Centr"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Социально-предпринимательская корпорация "Жетысу"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Умтылский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"КазНИИЗиР"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Айтейский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"Енбекши Агро"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"Алма"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внутри поселка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Шамалганский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"КазАгроЦентр"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Умтылский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поселка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Алматинская кольцевая автомобильная дорога, Вдоль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Узынбулаксий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Туздыбастауский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село Ашимбаева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Коричнево-мраморный клоп - (Halymorpha halys Stal)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"Tengry PD"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плодожорка - (Grapholita molesta)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"Баймене"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плодожорка - (Grapholita molesta)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"Tengry PD"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- (Quadraspidiotus perniciosus)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"Баймене"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- (Quadraspidiotus perniciosus)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"Наринбаева"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- (Quadraspidiotus perniciosus)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хозяйство "КАЗНАУ"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- (Quadraspidiotus perniciosus)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Белбулакский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"Таирова"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- (Quadraspidiotus perniciosus)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Белбулакский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"Дурсунов Я."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"Баймене"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"Нигай Д."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"Земских Н."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"Халыков Е."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Обочины дороги поселок Береке,поселок Рыскулова,поселок Алмалык, поселок Байбулак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Обочины улицы в поселок Бесагаш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Бескайнарский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Обочины дороги поселок Котырбулак-поселок Бескайнар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Туздыбастауский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Максутова, улицы Жылкыбая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обслуживания населения,улицы Казахская,улицы Механическая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"Сарсебек.", поля люцерны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"La fattoria", обочины поля сои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 дороги на поселок Алатау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 улицы 8 Марта – поселок Аркабай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"Баймене", обочины сада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"Баймене", обочины сада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"Лукоморье", периметр територии и складов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"Байсерке Агро"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"Ким"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обочины трассы Большая Алматинская кольцевая автомобильная дорога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обочины улица Жамбыла, Сатпаева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Белбулакский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обочины дороги Большая Алматинская кольцевая автомобильная дорога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Белбулакский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 трассы г.Талгар-г.Алматы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обочины трассы Большая Алматинская кольцевая автомобильная дорога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Туздыбастауский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Жылкыбая -0,02, Толе ба -0,02,Озтюрк -0,01,Ашимбаева -0,01, Нурпеисовой -0,01, Сайдахметова -0,05, Абая -0,01, Жамбыла -0,02, Касымбека - 0,02, Абылай хана-0,03, Бейбарыс 0,03, Аль Фараби -0,05,Наурыз 0,03,Сыргабековой -1, Баржыкбая -0,05,Сокбаева-0,05,Байдыбек баба 0,01,Чукбасова 0,03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обочины дорог Большая Алматинская канала -1, обочины трассы Кв-47 -1, улица Талас - 0,3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Гулдалинский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обочины трассы Большая Алматинская кольцевая автомобильная дорога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Гулдалинский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Абая - 0,03, Аль - Фараби - 1, Конаева - 0,15, Бейбарыс Султана -0,05, Акан Серы -0,03, Байтурсынова -0,03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Адиль хана -1,03, Есим хана - 0,5, Ломоносова -0,05, Павлова - 0,5, Емелева - 0,1, Кашкари - 0,03, Асфендиярова - 0,1, Рыскулова - 0,15, Глинки - 0,05, Сатпаева - 0,2, Ногайбаева - 0,05, Ахметова - 0,05, Караса-Батыра - 0,5, Калдаякова-1, Тулебаева - 1, Ынтымак -1, и т.д.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"Корпорация Алтын Дирмен"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"Корпорация Алтын Дирмен"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 дороги с Жалкамыс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"La fattoria", обочины поля озимой.пшеницы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"Амина"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"Корпорация Алтын Дирмен"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 дороги поселокОстемир -поселокНура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 дороги поселокЖетиген-поселокНура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Зкап "Амиран"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"Молочная долина 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"Бережная"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Кзыл-Ту, обочина улица Сапарова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 улицы Абая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Белбулакский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Алатауская трасса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поселок Тункурус – поселок Остемир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Алгабас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Туздыбастауский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Максутова, улица Большая Алматинская канала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 дороги село Нура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"Баймене" обочины сада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"Лукоморье", периметр територии и складов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"Ким"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Кайрат, Железнодорожный переезд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Обочины дороги в поселок Бесагаш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Абая, Павлова, Менделеева,Рыскулова, Карасай батыра, Садовая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Кызыл-Кайрат. Обочины дорог улица Малькеева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Кв-44 Рыскулов- Алмалыбак вдоль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Белбулакский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Алматинская кольцевая автомобильная дорога, обочины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Бухтарминская зеленая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Остемир – Нура - 1га, Нура – Топай - 0,2га, Туганбай – Каратоган - 0,05 га обочины дорог внутри поселка.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Обочины Кульджинской трассы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Қызыл-Ту, улица Аубакирова, вдоль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Жаналык главная трасса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Туздыбастауский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поселковые дороги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Гулдалинский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Абай, Аль-Фараби, обочины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Конаева-Гагарина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г.Талгар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Обочины дорог внутри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1710,81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Дардамтинский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Сумбинский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"Эко парк"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Кетпенский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Чунджинский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Бахарский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"Бахтияр"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Калжатский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госзапаса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Калжатский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"Асимахун"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Чунджинский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Чунджинский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"Алик"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Кетпенский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Бахарский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"Сәдірдин"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Сумбинский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"Абай"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Калжатский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Кетпенский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Чунджинский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Бахарский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Калжатский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Чунджинский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Конаев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Шенгелдинский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"Нур-Агросервис"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- (Quadraspidiotus perniciosus)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г.Конаев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Сейфуллина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Шенгелдинский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"Жетысу Агро"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Шенгелдинский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Социально-предпринимательская корпорация "Акозек"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Шенгелдинский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"Акерке", 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Шенгелдинский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"Фирма Алтай", лук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Шенгелдинский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"NazDana"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Шенгелдинский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Береке ", арбузы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Шенгелдинский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пройзводственный кооператив ПЗ Алматы кукуруза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Шенгелдинский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"Тжн и К ", ячмень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Шенгелдинский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 трассы поселок Шенгелды- Конаев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Шенгелдинский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"Жетысу Агро"обочины трассы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Шенгелдинский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Обочины улица Жиенкулова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Алатау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"Кашаганов"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- (Quadraspidiotus perniciosus)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Алатау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Алматы- Конаев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- (Ambrósia artemisiifólia)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Алатау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- (Cūscuta)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3800,533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