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6b0e" w14:textId="9356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572 "Об утверждении бюджета Шетиргизского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2026 года № 656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572 "Об утверждении бюджета Шетиргизского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63755,3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64038,2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2026 год поступление текущего целевоготрансфертаизрайонного бюджета в сумме 52704,3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656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