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54f0" w14:textId="02c5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572 "Об утверждени бюджета Шетиргизского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572 "Об утверждении бюджета Шетиргизского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63140,3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55509,3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63423,2тысяч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2026 год поступление текущего целевого трансферта из районного бюджета в сумме 55509,3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