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5c2c" w14:textId="e9f5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569 "Об утверждении бюджета Монкебийского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13 февраля 2026 года № 592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569 "Об утверждении бюджета Монкебийского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- 10682,0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- 55817,0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- 68155,0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-1146,0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1146,0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1146,0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сельского округа на 2026 год целевые текущие трансферты из районного бюджета в сумме 55817,0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Монкебийского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