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e63" w14:textId="105a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568 "Об утверждении бюджета Кауылжырского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568 "Об утверждении бюджета Кауылжырского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- 550,0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- 56994,5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продажы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