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c132" w14:textId="291c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года № 566 "Об утверждении бюджета Жанаконысского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13 февраля 2026 года № 589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566 "Об утверждении бюджета Жанаконысского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48347,0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