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418c" w14:textId="f8e4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24 декабря 2025 года № 565 "Об утверждении бюджета Есет Котибарулы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13 февраля 2026 года № 588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24 декабря 2025 года № 565 "Об утверждении бюджета Есет Котибарулы сельского округа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Есет Котибарулы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30365,0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- 30365,0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- 60406,5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-30041,0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30041,0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30041,0 тысяч тенге.";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588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