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7b16" w14:textId="790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 № 564 "Об утверждении бюджета Бозойского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564 "Об утверждении бюджета Бозойского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- 62999,1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10203,1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