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7650" w14:textId="8db7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562 "Об утверждении бюджета Актогайского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562 "Об утверждении бюджета Актогайского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2247, 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сельского округа на 2026 год поступление целевые текущие трансферты из районного бюджета в сумме 39018,0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Актогайского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