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5641" w14:textId="4615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24 декабря 2025 года № 561"Об утверждении бюджета Айшуакского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13 февраля 2026 года № 584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24 декабря 2025 года № 561 "Об утверждении бюджета Айшуакского сельского округа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Айшуакского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61246,0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- 12151,0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- 48939,0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- 62972,8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-1726,8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1726,8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1726,8 тыс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Шалкарского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2026 года № 584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Шалкарского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