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2cd9" w14:textId="eb82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февраля 2026 года № 577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Шалкарский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Шалкарского района на 2026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две тысячи кратного размера месячного расчетного показателя;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