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366f" w14:textId="5963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2025 года № 433 "Об утверждении бюджета Кызылсуского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июля 2026 года № 504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Кызылсуского сельского округа на 2026-2028 годы" от 24 декабря 2025 года № 433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Кызылсуского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продажы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тысяч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504 от 8 июля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433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