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225b" w14:textId="f222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430 "Об утверждении бюджета Коктюбинского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Коктюбинского сельского округа на 2026-2028 годы" от 24 декабря 2025 года № 430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430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