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3e64" w14:textId="cb13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2025 года № 425 "Об утверждении бюджета Акжарского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июля 2026 года № 496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Акжарского сельского округа на 2026-2028 годы" от 24 декабря 2025 года № 425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91 727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45 339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- 8 000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6)ненефтяной дефицит (профицит)бюджета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8 000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8 000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Приложение 1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июля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425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