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1ec2b" w14:textId="b31ec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24 декабря 2025 года № 434 "Об утверждении бюджета села Никельтау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27 апреля 2026 года № 476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"Об утверждении бюджета села Никельтау на 2026-2028 годы" от 24 декабря 2025 года № 434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села Никельтау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44 180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7 600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продажы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36 580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44 987,7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- 807,7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807,7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807,7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Болатов Э.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476 от 27 апреля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434 от 24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Никельтау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36 580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