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895b" w14:textId="b688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432 "Об утверждении бюджета Кудыксайского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апреля 2026 года № 475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Кудыксайского сельского округа на 2026-2028 годы" от 24 декабря 2025 года № 432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Кудыксайского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доходы: 48 593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48 633,1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 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40,1 тысяч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475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432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