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9705" w14:textId="0219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2025 года № 425 "Об утверждении бюджета Акжарского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апреля 2026 года № 473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Акжарского сельского округа на 2026-2028 годы" от 24 декабря 2025 года № 425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76 339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45 339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473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425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