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f7b5d" w14:textId="bef7b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24 декабря 2025 года № 423 "Об утверждении бюджета города Хромтау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27 апреля 2026 года № 472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"Об утверждении бюджета города Хромтау на 2026-2028 годы" от 24 декабря 2025 года № 423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Хромтау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3 598 634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766 000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2 830 634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3 849 576,6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-250 942,6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250 942,6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250 942,6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Болатов Э.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апреля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года № 472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24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Хромтау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3 598 634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2 830 634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2 830 634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2 830 634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3 849 576,6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147 811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2 489 317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2 489 317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2 489 317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2 140 299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192 329,6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192 329,6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192 329,6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192 329,6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- 250 942,6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250 942,6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250 942,6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250 942,6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250 942,6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