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baf47" w14:textId="e4ba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24 декабря 2025 года № 435 "Об утверждении бюджета Табантальского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13 февраля 2026 года № 456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Табантальского сельского округа на 2026-2028 годы" от 24 декабря 2025 года № 435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Табантальского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90 132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84 482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90 139,6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активами: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7,6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13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456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"24"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84 482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90 139.6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