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729b" w14:textId="0187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426 "Об утверждении бюджета села Аккудык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2026-2028 годы" от 24 декабря 2025 года № 426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, города районного значения, села,поселка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,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