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0e64" w14:textId="44b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ТОО "Аргест"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мая 2026 года № 129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 местном государственном управлении и самоуправлении в Республике Казахстан",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заявлением товарищества с ограниченной ответственностью" Аргест 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ответственностью" Аргест " публичный сервитут без изъятия земельного участка у землепользователей сроком до 01.05.2029 года на свободный земельный участок в составе земель населенного пункта в целях строительства и эксплуатации подъездного пути к объекту ТЭС общей площадью 2,5793 га и протяженностью 2717 м, расположенного на территории Хромтауского района, Акжарского сельского округа, села Акжар.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учреждению" Отдел сельского хозяйства и земельных отношений Хромтауского района " принять меры, вытекающие из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