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45ac" w14:textId="a604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установлении публичного сервитута для ГУ "Хромтауский районный отдел архитектуры, градостроительства и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4 марта 2026 года № 56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а также на основании письма Министерства искусственного интеллекта и цифрового развития Республики Казахстан от 25 ноября 2025 года № 01-2-6-28/10404-И, акимат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до 04 марта 2029 года на земельный участок общей площадью 6,0 га, расположенный на территории Аккудукского сельского округа Хромтауского района Актюбинской области, без изъятия у собственников и землепользователей, для государственного учреждения "Хромтауский районный отдел архитектуры, градостроительства и строительства" в целях строительства цифровой инфраструктуры (прокладка ВОЛС, установка АДҚ и трансмиссии, подведение электроснабжения), согласно приложению № 1 к настоящему постановлению.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Хромтауского района" принять меры, вытекающие из настоящего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Райысулы.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