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473e" w14:textId="a364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21 мая 2026 года № 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самоуправлении и самоуправлении в Республике Казахстан",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государственному учреждению "Управление энергетики и жилищно-коммунального хозяйства Актюбинской области" предоставляется право пользования земельным участком общей площадью 6.0592 га сроком на 3 (три) года для строительства газопровода от села Аккемер до села Бестамак, Саралжинского сельского округа, Уилского района сроко до 31 декабря 2026 года без изъятия права пользования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по земельным отношениям Уилского района" в установленном законодательством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настоящее постановление для официальной публикации в справочно-контрольном банке нормативно-правовых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2026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 на которых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 которых устанавливается публичный сервитут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Дарханов Төремұрат Дарханұлы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02-032-014-072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"Нұр-Мұрат"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02-032-013-436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Өмірғали Аманғали Исағалиұлы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02-032-013-424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Өмірғали Аманғали Исағалиұлы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02-032-013-465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