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1e7" w14:textId="53f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2026 год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5 января 2026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по Уилскому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Уилского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2026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"Служба социальной помощи на дому Уилского района Актюбинской области" государственного учреждения "Уилский районный отдел занятости и социальных программ"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