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7eb58" w14:textId="617e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 отдельным категориям нуждающихся граждан по Темирскому району в связи с 40-й годовщиной ликвидации последствий катастрофы на Чернобыльской атомной электростанции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05 мая 2026 года № 438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маслихат Темирского района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в связи с 40-й годовщиной ликвидации последствий катастрофы на Чернобыльской атомной электростанции (26 апреля 2026 года) дополнительную социальную помощь в размере 100 000 (сто тысяч) тенге следующим категориям граждан, зарегистрированных и постоянно проживающих в Темирском районе: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принимавшие участие в ликвидации последствий катастрофы на Чернобыльской атомной электростанции в 1986–1987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семьи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семьи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 из числа участников ликвидации последствий катастрофы на Чернобыльской атомной электростанции в 1988–1989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Дополнительная социальная помощь оказывается государственным учреждением "Отдел занятости и социальных программ Темирского района" без истребования заявлений от получателей на основании списков филиала некоммерческого акционерного общества "Государственная корпорация "Правительство для граждан"" по Темирскому району.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источником финансирования местный бюджет Темирского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