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5dc8" w14:textId="73b5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408 "Об утверждении бюджета города Темира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408 "Об утверждении бюджета города Темира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6 855,1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- 6 855,1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6 855,1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 бюд​же​та  (ис​поль​зо​ва​ние про​фи​ци​та)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