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d36" w14:textId="79e5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404 "Об утверждении бюджета Кенкиякского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Темирского районного маслихата от 29 декабря 2025 года № 404 "Об утверждении бюджета Кенкиякского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160 439,1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14 296,1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- 14 296,1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14 296,1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160439,1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