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459d" w14:textId="1b04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2025 года № 403 "Об утверждении бюджета Кенестуского сельского округа на 2026–2028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 марта 2026 года № 427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2025 года № 403 "Об утверждении бюджета Кенестуского сельского округа на 2026–2028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- 4 593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4 593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