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5c6b" w14:textId="f81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401 "Об утверждении бюджета Алтыкарасуского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401 "Об утверждении бюджета Алтыкарасуского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- 1 553,1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1 553,1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