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dcb1" w14:textId="583d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января 2026 года № 416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иностранцев"" (зарегистрированное в Реестре государственной регистрации нормативных правовых актов за № 33110), Темирский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2026 по Темирскому району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