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f2bf" w14:textId="198f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отмене постановления "Об установлении публичного сервитута с акционерным обществом СНПС-Ақтөбемұнайгаз для целей бурения разведочных и контрольных скважин"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28 мая 2026 года № 133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письма акционерного общества "СНПС-Актобемунайгаз" № ҰЗ-99 от 8 мая 2026 года, акимат Темирского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Актюбинской области от 6 июня 2024 года № 87 "Об установлении публичного сервитута с акционерным обществом "СНПС-Актобемунайгаз" для целей бурения разведочных и контрольных скважин".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Темирского района, курирующего данную сферу.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