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0de9" w14:textId="a4e0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25 мая 2026 года № 131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Темирского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учреждению "Управление энергетики и жилищно-коммунального хозяйства Актюбинской области" публичный сервитут на право постоянного землепользования без изъятия земельных участков у землепользователей,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общей площадью 2,7956 га, расположенных в Актюбинской области, Темирском районе, Кайындинском сельском округе, в селах Кумкудук, Шибулак, Бабатай, для размещения и обслуживания подводящего и внутрипоселкового газопровода.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Темирского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Темирского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Темирского района, курирующего данную сферу.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Темирского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мая 2026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Земельные участки, на которые устанавливается публичный сервитут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землепользователей и категории земель, на которых предоставляются земельные участки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установления публичного сервитута (га)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"Прочие земли, 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"Амир" (земли сельскохозяйственного назначения)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"Жакия" (земли сельскохозяйственного назначения)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"Аман-Есен-Кумкудук" (земли сельскохозяйственного назначения)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