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851f" w14:textId="cd68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Темирского района от 28 февраля 2024 года № 3 "Об объявлении чрезвычайной ситуации природного характера местного масштаба по Темирскому району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Темирского района Актюбинской области от 23 апреля 2026 года № 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протокола № 2 заседания районной комиссии при акимате Темирского района по предупреждению и ликвидации чрезвычайных ситуаций природного и техногенного характера от 30 марта 2026 года,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Темирского района от 28 марта 2024 года № 3 "Об объявлении чрезвычайной ситуации природного характера местного масштаба по Темирскому району Актюбинской области".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района, ответственного за вопросы предупреждения чрезвычайных ситуаций.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