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c1af" w14:textId="197c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Мугалжарского районного маслихата от 24 июля 2024 года № 255 "Об утверждении Правил оказания социальной помощи, установления ее размеров и определения перечня отдельных категорий нуждающихся граждан в Мугалжарском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7 июля 2026 года № 583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24 июля 2024 года № 255 "Об утверждении Правил оказания социальной помощи, установления ее размеров и определения перечня отдельных категорий нуждающихся граждан в Мугалжарском районе" (зарегистрированное в Реестре государственной регистрации нормативных правовых актов под № 8613-04)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ее размеров и определения перечня отдельных категорий нуждающихся граждан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Мугалжарском районе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07 июля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Мугалжарском районе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ее размеров и определения перечня отдельных категорий нуждающихся граждан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Мугалжарском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Мугалжарского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– уполномоченный государственный орган) – государственное учреждение "Мугалжарский районный отдел занятости и социальных программ",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города и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Правила распространяются на лиц, постоянно зарегистрированных и проживающих в Мугалжарском районе, за исключением случаев, указанных 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(один раз в год), осуществляется с месяца обращения.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- 1272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ветеранам, приравненным по льготам к ветеранам Великой Отечественной войны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Закона, за исключением лиц, указанных в абзаце 6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родителям и супруге, не вступившей в повторный брак, военнослужащих, умерших после прохождения воинской службы в Афганистане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Республики Казахстан - 25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- 13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до семи лет, детям с инвалидностью с семи до восемнадцати лет в размере - 26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установленном Законом Республики Казахстан "О реабилитации жертв массовых политических репрессий" в размере - 60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 устанавливаемому на соответствующий финансовый год законом о республиканском бюджете;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– до 100 (ста)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– до 100 (ста) МРП.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к прожиточному минимуму, устанавливаемому на соответствующий финансовый год законом о республиканском бюджете за предшествовавший на момент обращения квартал оказывается: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- до 30 (тридцати)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среднедушевой доход которых не превышает однократный размер к прожиточному минимуму, устанавливаемому на соответствующий финансовый год законом о республиканском бюджете в размере – до 30 (тридцати) МРП;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Среднедушевой доход семьи для оказания социальной помощи исчисляется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семьи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совокупного дохода лица (семьи), претендующего на получение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праздничным дням и памятным датам оказывается без истребования заявлений от получателей.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социальной помощи отдельным категориям нуждающихся граждан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и сроки оказания социальной помощи, основания для отказа, прекращения, возврата и выплата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расходов на предоставление социальной помощи осуществляется в пределах средств, предусмотренных бюджетом Мугалжарского района на текущий финансовый год.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