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5df31" w14:textId="1e5df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26 декабря 2025 года № 510 "Об утверждении бюджета села Мугалжар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20 февраля 2026 года № 536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села Мугалжар на 2026-2028 годы" от 26 декабря 2025 года № 510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Мугалжар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76 221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9 420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66 791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затраты – 76 248,9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Ермагамбетов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февраля 2026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Мугалжар на 2026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