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a2f44" w14:textId="62a2f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Мугалжарского районного маслихата от 26 декабря 2025 года № 508 "Об утверждении бюджета Кумжарганского сельского округа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20 февраля 2026 года № 534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Мугалжарского районного маслихата "Об утверждении бюджета Кумжарганского сельского округа на 2026-2028 годы" от 26 декабря 2025 года № 508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Кумжарганского сельского округа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59 496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9 874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45 546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59 657,9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-161,9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161,9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бюджетныхсредств – 161,9 тенге;"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Мугалжарского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Ермагамбетов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20 февраля 2026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2025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508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Кумжарганского сельского округана 2026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59 657,9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